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59D730" w14:textId="77777777" w:rsidR="00AA425E" w:rsidRPr="00326E47" w:rsidRDefault="00326E47">
      <w:pPr>
        <w:pStyle w:val="Heading1"/>
        <w:rPr>
          <w:sz w:val="24"/>
          <w:szCs w:val="24"/>
        </w:rPr>
      </w:pPr>
      <w:r w:rsidRPr="00326E47">
        <w:rPr>
          <w:sz w:val="24"/>
          <w:szCs w:val="24"/>
        </w:rPr>
        <w:t>VTC 2026 Marketing Leverage Program Application</w:t>
      </w:r>
    </w:p>
    <w:p w14:paraId="6783CD8C" w14:textId="36765A4C" w:rsidR="00B540A3" w:rsidRPr="00326E47" w:rsidRDefault="00B540A3" w:rsidP="00B540A3">
      <w:pPr>
        <w:rPr>
          <w:sz w:val="24"/>
          <w:szCs w:val="24"/>
        </w:rPr>
      </w:pPr>
      <w:r w:rsidRPr="00326E47">
        <w:rPr>
          <w:sz w:val="24"/>
          <w:szCs w:val="24"/>
        </w:rPr>
        <w:t>Fillable Template (</w:t>
      </w:r>
      <w:r w:rsidRPr="00326E47">
        <w:rPr>
          <w:color w:val="FF0000"/>
          <w:sz w:val="24"/>
          <w:szCs w:val="24"/>
        </w:rPr>
        <w:t>Copy &amp; paste answers into the application portal</w:t>
      </w:r>
      <w:r w:rsidRPr="00326E47">
        <w:rPr>
          <w:sz w:val="24"/>
          <w:szCs w:val="24"/>
        </w:rPr>
        <w:t>.)</w:t>
      </w:r>
    </w:p>
    <w:p w14:paraId="2BA1320B" w14:textId="77777777" w:rsidR="00AA425E" w:rsidRPr="00326E47" w:rsidRDefault="00326E47">
      <w:pPr>
        <w:pStyle w:val="Heading2"/>
        <w:rPr>
          <w:sz w:val="24"/>
          <w:szCs w:val="24"/>
        </w:rPr>
      </w:pPr>
      <w:r w:rsidRPr="00326E47">
        <w:rPr>
          <w:sz w:val="24"/>
          <w:szCs w:val="24"/>
        </w:rPr>
        <w:t>Applicant Acknowledgment</w:t>
      </w:r>
    </w:p>
    <w:p w14:paraId="62098F29" w14:textId="77777777" w:rsidR="00AA425E" w:rsidRPr="00326E47" w:rsidRDefault="00326E47">
      <w:pPr>
        <w:ind w:left="240"/>
        <w:rPr>
          <w:color w:val="FF0000"/>
          <w:sz w:val="24"/>
          <w:szCs w:val="24"/>
        </w:rPr>
      </w:pPr>
      <w:r w:rsidRPr="00326E47">
        <w:rPr>
          <w:i/>
          <w:color w:val="FF0000"/>
          <w:sz w:val="24"/>
          <w:szCs w:val="24"/>
        </w:rPr>
        <w:t>Please review each statement carefully and check each box to indicate your agreement.</w:t>
      </w:r>
    </w:p>
    <w:p w14:paraId="23C5F675" w14:textId="77777777" w:rsidR="00AA425E" w:rsidRPr="00326E47" w:rsidRDefault="00326E47">
      <w:pPr>
        <w:rPr>
          <w:b/>
          <w:bCs/>
          <w:sz w:val="24"/>
          <w:szCs w:val="24"/>
        </w:rPr>
      </w:pPr>
      <w:r w:rsidRPr="00326E47">
        <w:rPr>
          <w:b/>
          <w:bCs/>
          <w:sz w:val="24"/>
          <w:szCs w:val="24"/>
        </w:rPr>
        <w:t>☐ I understand this is a reimbursement program and no funds will be granted up front.</w:t>
      </w:r>
    </w:p>
    <w:p w14:paraId="7C8CA2D1" w14:textId="77777777" w:rsidR="00AA425E" w:rsidRPr="00326E47" w:rsidRDefault="00326E47">
      <w:pPr>
        <w:rPr>
          <w:b/>
          <w:bCs/>
          <w:sz w:val="24"/>
          <w:szCs w:val="24"/>
        </w:rPr>
      </w:pPr>
      <w:r w:rsidRPr="00326E47">
        <w:rPr>
          <w:b/>
          <w:bCs/>
          <w:sz w:val="24"/>
          <w:szCs w:val="24"/>
        </w:rPr>
        <w:t xml:space="preserve">☐ I understand I must use </w:t>
      </w:r>
      <w:proofErr w:type="gramStart"/>
      <w:r w:rsidRPr="00326E47">
        <w:rPr>
          <w:b/>
          <w:bCs/>
          <w:sz w:val="24"/>
          <w:szCs w:val="24"/>
        </w:rPr>
        <w:t>the Virginia is</w:t>
      </w:r>
      <w:proofErr w:type="gramEnd"/>
      <w:r w:rsidRPr="00326E47">
        <w:rPr>
          <w:b/>
          <w:bCs/>
          <w:sz w:val="24"/>
          <w:szCs w:val="24"/>
        </w:rPr>
        <w:t xml:space="preserve"> for Lovers logo and submit proof of marketing and payment.</w:t>
      </w:r>
    </w:p>
    <w:p w14:paraId="3A4F3498" w14:textId="77777777" w:rsidR="00AA425E" w:rsidRPr="00326E47" w:rsidRDefault="00326E47">
      <w:pPr>
        <w:rPr>
          <w:b/>
          <w:bCs/>
          <w:sz w:val="24"/>
          <w:szCs w:val="24"/>
        </w:rPr>
      </w:pPr>
      <w:r w:rsidRPr="00326E47">
        <w:rPr>
          <w:b/>
          <w:bCs/>
          <w:sz w:val="24"/>
          <w:szCs w:val="24"/>
        </w:rPr>
        <w:t>☐ I understand this funding is for new marketing initiatives only.</w:t>
      </w:r>
    </w:p>
    <w:p w14:paraId="0BA1910D" w14:textId="77777777" w:rsidR="00AA425E" w:rsidRPr="00326E47" w:rsidRDefault="00326E47">
      <w:pPr>
        <w:rPr>
          <w:b/>
          <w:bCs/>
          <w:sz w:val="24"/>
          <w:szCs w:val="24"/>
        </w:rPr>
      </w:pPr>
      <w:r w:rsidRPr="00326E47">
        <w:rPr>
          <w:b/>
          <w:bCs/>
          <w:sz w:val="24"/>
          <w:szCs w:val="24"/>
        </w:rPr>
        <w:t>☐ I understand eligible expenses and reporting requirements.</w:t>
      </w:r>
    </w:p>
    <w:p w14:paraId="50464D6E" w14:textId="77777777" w:rsidR="00AA425E" w:rsidRPr="00326E47" w:rsidRDefault="00326E47">
      <w:pPr>
        <w:pStyle w:val="Heading2"/>
        <w:rPr>
          <w:sz w:val="24"/>
          <w:szCs w:val="24"/>
        </w:rPr>
      </w:pPr>
      <w:proofErr w:type="gramStart"/>
      <w:r w:rsidRPr="00326E47">
        <w:rPr>
          <w:sz w:val="24"/>
          <w:szCs w:val="24"/>
        </w:rPr>
        <w:t>Program</w:t>
      </w:r>
      <w:proofErr w:type="gramEnd"/>
      <w:r w:rsidRPr="00326E47">
        <w:rPr>
          <w:sz w:val="24"/>
          <w:szCs w:val="24"/>
        </w:rPr>
        <w:t xml:space="preserve"> Information</w:t>
      </w:r>
    </w:p>
    <w:p w14:paraId="34154729" w14:textId="77777777" w:rsidR="00AA425E" w:rsidRPr="00326E47" w:rsidRDefault="00326E47">
      <w:pPr>
        <w:ind w:left="240"/>
        <w:rPr>
          <w:color w:val="FF0000"/>
          <w:sz w:val="24"/>
          <w:szCs w:val="24"/>
        </w:rPr>
      </w:pPr>
      <w:r w:rsidRPr="00326E47">
        <w:rPr>
          <w:i/>
          <w:color w:val="FF0000"/>
          <w:sz w:val="24"/>
          <w:szCs w:val="24"/>
        </w:rPr>
        <w:t>Provide legal and organizational information as it should appear in official records.</w:t>
      </w:r>
    </w:p>
    <w:p w14:paraId="2F57AD56" w14:textId="77777777" w:rsidR="00AA425E" w:rsidRPr="00326E47" w:rsidRDefault="00326E47">
      <w:pPr>
        <w:rPr>
          <w:b/>
          <w:bCs/>
          <w:sz w:val="24"/>
          <w:szCs w:val="24"/>
        </w:rPr>
      </w:pPr>
      <w:r w:rsidRPr="00326E47">
        <w:rPr>
          <w:b/>
          <w:bCs/>
          <w:sz w:val="24"/>
          <w:szCs w:val="24"/>
        </w:rPr>
        <w:t>Applicant Organization Name</w:t>
      </w:r>
    </w:p>
    <w:p w14:paraId="3EB6F8EC" w14:textId="77777777" w:rsidR="00AA425E" w:rsidRPr="00326E47" w:rsidRDefault="00326E47">
      <w:pPr>
        <w:rPr>
          <w:sz w:val="24"/>
          <w:szCs w:val="24"/>
        </w:rPr>
      </w:pPr>
      <w:r w:rsidRPr="00326E47">
        <w:rPr>
          <w:sz w:val="24"/>
          <w:szCs w:val="24"/>
        </w:rPr>
        <w:t>____________________________________________</w:t>
      </w:r>
    </w:p>
    <w:p w14:paraId="0C784F6D" w14:textId="77777777" w:rsidR="00AA425E" w:rsidRPr="00326E47" w:rsidRDefault="00326E47">
      <w:pPr>
        <w:rPr>
          <w:b/>
          <w:bCs/>
          <w:sz w:val="24"/>
          <w:szCs w:val="24"/>
        </w:rPr>
      </w:pPr>
      <w:r w:rsidRPr="00326E47">
        <w:rPr>
          <w:b/>
          <w:bCs/>
          <w:sz w:val="24"/>
          <w:szCs w:val="24"/>
        </w:rPr>
        <w:t>EIN #</w:t>
      </w:r>
    </w:p>
    <w:p w14:paraId="542ABA82" w14:textId="77777777" w:rsidR="00AA425E" w:rsidRPr="00326E47" w:rsidRDefault="00326E47">
      <w:pPr>
        <w:rPr>
          <w:sz w:val="24"/>
          <w:szCs w:val="24"/>
        </w:rPr>
      </w:pPr>
      <w:r w:rsidRPr="00326E47">
        <w:rPr>
          <w:sz w:val="24"/>
          <w:szCs w:val="24"/>
        </w:rPr>
        <w:t>____________________________________________</w:t>
      </w:r>
    </w:p>
    <w:p w14:paraId="06420125" w14:textId="77777777" w:rsidR="00AA425E" w:rsidRPr="00326E47" w:rsidRDefault="00326E47">
      <w:pPr>
        <w:rPr>
          <w:b/>
          <w:bCs/>
          <w:sz w:val="24"/>
          <w:szCs w:val="24"/>
        </w:rPr>
      </w:pPr>
      <w:r w:rsidRPr="00326E47">
        <w:rPr>
          <w:b/>
          <w:bCs/>
          <w:sz w:val="24"/>
          <w:szCs w:val="24"/>
        </w:rPr>
        <w:t>Street Address</w:t>
      </w:r>
    </w:p>
    <w:p w14:paraId="0991782D" w14:textId="77777777" w:rsidR="00AA425E" w:rsidRPr="00326E47" w:rsidRDefault="00326E47">
      <w:pPr>
        <w:rPr>
          <w:sz w:val="24"/>
          <w:szCs w:val="24"/>
        </w:rPr>
      </w:pPr>
      <w:r w:rsidRPr="00326E47">
        <w:rPr>
          <w:sz w:val="24"/>
          <w:szCs w:val="24"/>
        </w:rPr>
        <w:t>____________________________________________</w:t>
      </w:r>
    </w:p>
    <w:p w14:paraId="2CBC0D7F" w14:textId="77777777" w:rsidR="00AA425E" w:rsidRPr="00326E47" w:rsidRDefault="00326E47">
      <w:pPr>
        <w:rPr>
          <w:b/>
          <w:bCs/>
          <w:sz w:val="24"/>
          <w:szCs w:val="24"/>
        </w:rPr>
      </w:pPr>
      <w:r w:rsidRPr="00326E47">
        <w:rPr>
          <w:b/>
          <w:bCs/>
          <w:sz w:val="24"/>
          <w:szCs w:val="24"/>
        </w:rPr>
        <w:t>Town Name (if applicable)</w:t>
      </w:r>
    </w:p>
    <w:p w14:paraId="57A04F2F" w14:textId="77777777" w:rsidR="00AA425E" w:rsidRPr="00326E47" w:rsidRDefault="00326E47">
      <w:pPr>
        <w:rPr>
          <w:sz w:val="24"/>
          <w:szCs w:val="24"/>
        </w:rPr>
      </w:pPr>
      <w:r w:rsidRPr="00326E47">
        <w:rPr>
          <w:sz w:val="24"/>
          <w:szCs w:val="24"/>
        </w:rPr>
        <w:t>____________________________________________</w:t>
      </w:r>
    </w:p>
    <w:p w14:paraId="3C0A9EA8" w14:textId="77777777" w:rsidR="00AA425E" w:rsidRPr="00326E47" w:rsidRDefault="00326E47">
      <w:pPr>
        <w:rPr>
          <w:b/>
          <w:bCs/>
          <w:sz w:val="24"/>
          <w:szCs w:val="24"/>
        </w:rPr>
      </w:pPr>
      <w:r w:rsidRPr="00326E47">
        <w:rPr>
          <w:b/>
          <w:bCs/>
          <w:sz w:val="24"/>
          <w:szCs w:val="24"/>
        </w:rPr>
        <w:t>Locality</w:t>
      </w:r>
    </w:p>
    <w:p w14:paraId="7AA4CFC2" w14:textId="77777777" w:rsidR="00AA425E" w:rsidRPr="00326E47" w:rsidRDefault="00326E47">
      <w:pPr>
        <w:rPr>
          <w:sz w:val="24"/>
          <w:szCs w:val="24"/>
        </w:rPr>
      </w:pPr>
      <w:r w:rsidRPr="00326E47">
        <w:rPr>
          <w:sz w:val="24"/>
          <w:szCs w:val="24"/>
        </w:rPr>
        <w:t>____________________________________________</w:t>
      </w:r>
    </w:p>
    <w:p w14:paraId="1FC3357F" w14:textId="77777777" w:rsidR="00AA425E" w:rsidRPr="00326E47" w:rsidRDefault="00326E47">
      <w:pPr>
        <w:rPr>
          <w:b/>
          <w:bCs/>
          <w:sz w:val="24"/>
          <w:szCs w:val="24"/>
        </w:rPr>
      </w:pPr>
      <w:r w:rsidRPr="00326E47">
        <w:rPr>
          <w:b/>
          <w:bCs/>
          <w:sz w:val="24"/>
          <w:szCs w:val="24"/>
        </w:rPr>
        <w:t>GO Virginia Region #</w:t>
      </w:r>
    </w:p>
    <w:p w14:paraId="53E8F101" w14:textId="09E8CE07" w:rsidR="00B540A3" w:rsidRPr="00326E47" w:rsidRDefault="00B540A3">
      <w:pPr>
        <w:rPr>
          <w:i/>
          <w:iCs/>
          <w:sz w:val="24"/>
          <w:szCs w:val="24"/>
        </w:rPr>
      </w:pPr>
      <w:r w:rsidRPr="00326E47">
        <w:rPr>
          <w:i/>
          <w:iCs/>
          <w:sz w:val="24"/>
          <w:szCs w:val="24"/>
        </w:rPr>
        <w:t>Lookup: www.dhcd.virginia.gov</w:t>
      </w:r>
    </w:p>
    <w:p w14:paraId="48033FFA" w14:textId="77777777" w:rsidR="00AA425E" w:rsidRPr="00326E47" w:rsidRDefault="00326E47">
      <w:pPr>
        <w:rPr>
          <w:sz w:val="24"/>
          <w:szCs w:val="24"/>
        </w:rPr>
      </w:pPr>
      <w:r w:rsidRPr="00326E47">
        <w:rPr>
          <w:sz w:val="24"/>
          <w:szCs w:val="24"/>
        </w:rPr>
        <w:t>____________________________________________</w:t>
      </w:r>
    </w:p>
    <w:p w14:paraId="3FBA4618" w14:textId="77777777" w:rsidR="00AA425E" w:rsidRPr="00326E47" w:rsidRDefault="00326E47">
      <w:pPr>
        <w:rPr>
          <w:b/>
          <w:bCs/>
          <w:sz w:val="24"/>
          <w:szCs w:val="24"/>
        </w:rPr>
      </w:pPr>
      <w:r w:rsidRPr="00326E47">
        <w:rPr>
          <w:b/>
          <w:bCs/>
          <w:sz w:val="24"/>
          <w:szCs w:val="24"/>
        </w:rPr>
        <w:t>House of Delegates District #</w:t>
      </w:r>
    </w:p>
    <w:p w14:paraId="5472F35B" w14:textId="023EB8B8" w:rsidR="00B540A3" w:rsidRPr="00326E47" w:rsidRDefault="00B540A3">
      <w:pPr>
        <w:rPr>
          <w:i/>
          <w:iCs/>
          <w:sz w:val="24"/>
          <w:szCs w:val="24"/>
        </w:rPr>
      </w:pPr>
      <w:r w:rsidRPr="00326E47">
        <w:rPr>
          <w:i/>
          <w:iCs/>
          <w:sz w:val="24"/>
          <w:szCs w:val="24"/>
        </w:rPr>
        <w:t>Lookup: www.whosmy.virginiageneralassembly.gov</w:t>
      </w:r>
    </w:p>
    <w:p w14:paraId="26EBA2AC" w14:textId="77777777" w:rsidR="00AA425E" w:rsidRPr="00326E47" w:rsidRDefault="00326E47">
      <w:pPr>
        <w:rPr>
          <w:sz w:val="24"/>
          <w:szCs w:val="24"/>
        </w:rPr>
      </w:pPr>
      <w:r w:rsidRPr="00326E47">
        <w:rPr>
          <w:sz w:val="24"/>
          <w:szCs w:val="24"/>
        </w:rPr>
        <w:t>____________________________________________</w:t>
      </w:r>
    </w:p>
    <w:p w14:paraId="38CC57C8" w14:textId="77777777" w:rsidR="00AA425E" w:rsidRPr="00326E47" w:rsidRDefault="00326E47">
      <w:pPr>
        <w:rPr>
          <w:b/>
          <w:bCs/>
          <w:sz w:val="24"/>
          <w:szCs w:val="24"/>
        </w:rPr>
      </w:pPr>
      <w:r w:rsidRPr="00326E47">
        <w:rPr>
          <w:b/>
          <w:bCs/>
          <w:sz w:val="24"/>
          <w:szCs w:val="24"/>
        </w:rPr>
        <w:t>State Senate District #</w:t>
      </w:r>
    </w:p>
    <w:p w14:paraId="32D02F72" w14:textId="77777777" w:rsidR="00AA425E" w:rsidRPr="00326E47" w:rsidRDefault="00326E47">
      <w:pPr>
        <w:rPr>
          <w:sz w:val="24"/>
          <w:szCs w:val="24"/>
        </w:rPr>
      </w:pPr>
      <w:r w:rsidRPr="00326E47">
        <w:rPr>
          <w:sz w:val="24"/>
          <w:szCs w:val="24"/>
        </w:rPr>
        <w:lastRenderedPageBreak/>
        <w:t>____________________________________________</w:t>
      </w:r>
    </w:p>
    <w:p w14:paraId="77B909BE" w14:textId="4014F0BA" w:rsidR="00AA425E" w:rsidRPr="00326E47" w:rsidRDefault="00326E47">
      <w:pPr>
        <w:rPr>
          <w:b/>
          <w:bCs/>
          <w:sz w:val="24"/>
          <w:szCs w:val="24"/>
        </w:rPr>
      </w:pPr>
      <w:r w:rsidRPr="00326E47">
        <w:rPr>
          <w:b/>
          <w:bCs/>
          <w:sz w:val="24"/>
          <w:szCs w:val="24"/>
        </w:rPr>
        <w:t xml:space="preserve">U.S. </w:t>
      </w:r>
      <w:r w:rsidR="00B540A3" w:rsidRPr="00326E47">
        <w:rPr>
          <w:b/>
          <w:bCs/>
          <w:sz w:val="24"/>
          <w:szCs w:val="24"/>
        </w:rPr>
        <w:t xml:space="preserve">House of Representatives </w:t>
      </w:r>
      <w:r w:rsidRPr="00326E47">
        <w:rPr>
          <w:b/>
          <w:bCs/>
          <w:sz w:val="24"/>
          <w:szCs w:val="24"/>
        </w:rPr>
        <w:t>Congressional District #</w:t>
      </w:r>
    </w:p>
    <w:p w14:paraId="73C1AC1F" w14:textId="77777777" w:rsidR="00AA425E" w:rsidRPr="00326E47" w:rsidRDefault="00326E47">
      <w:pPr>
        <w:rPr>
          <w:sz w:val="24"/>
          <w:szCs w:val="24"/>
        </w:rPr>
      </w:pPr>
      <w:r w:rsidRPr="00326E47">
        <w:rPr>
          <w:sz w:val="24"/>
          <w:szCs w:val="24"/>
        </w:rPr>
        <w:t>____________________________________________</w:t>
      </w:r>
    </w:p>
    <w:p w14:paraId="67F522E3" w14:textId="77777777" w:rsidR="00AA425E" w:rsidRPr="00326E47" w:rsidRDefault="00326E47">
      <w:pPr>
        <w:rPr>
          <w:b/>
          <w:bCs/>
          <w:sz w:val="24"/>
          <w:szCs w:val="24"/>
        </w:rPr>
      </w:pPr>
      <w:r w:rsidRPr="00326E47">
        <w:rPr>
          <w:b/>
          <w:bCs/>
          <w:sz w:val="24"/>
          <w:szCs w:val="24"/>
        </w:rPr>
        <w:t>Business/Organization Type</w:t>
      </w:r>
    </w:p>
    <w:p w14:paraId="690949F8" w14:textId="77777777" w:rsidR="00AA425E" w:rsidRPr="00326E47" w:rsidRDefault="00326E47">
      <w:pPr>
        <w:rPr>
          <w:sz w:val="24"/>
          <w:szCs w:val="24"/>
        </w:rPr>
      </w:pPr>
      <w:r w:rsidRPr="00326E47">
        <w:rPr>
          <w:sz w:val="24"/>
          <w:szCs w:val="24"/>
        </w:rPr>
        <w:t>____________________________________________</w:t>
      </w:r>
    </w:p>
    <w:p w14:paraId="2467A28F" w14:textId="77777777" w:rsidR="00AA425E" w:rsidRPr="00326E47" w:rsidRDefault="00326E47">
      <w:pPr>
        <w:rPr>
          <w:b/>
          <w:bCs/>
          <w:sz w:val="24"/>
          <w:szCs w:val="24"/>
        </w:rPr>
      </w:pPr>
      <w:r w:rsidRPr="00326E47">
        <w:rPr>
          <w:b/>
          <w:bCs/>
          <w:sz w:val="24"/>
          <w:szCs w:val="24"/>
        </w:rPr>
        <w:t>Number of Full-Time Employees</w:t>
      </w:r>
    </w:p>
    <w:p w14:paraId="0299FA23" w14:textId="77777777" w:rsidR="00AA425E" w:rsidRPr="00326E47" w:rsidRDefault="00326E47">
      <w:pPr>
        <w:rPr>
          <w:sz w:val="24"/>
          <w:szCs w:val="24"/>
        </w:rPr>
      </w:pPr>
      <w:r w:rsidRPr="00326E47">
        <w:rPr>
          <w:sz w:val="24"/>
          <w:szCs w:val="24"/>
        </w:rPr>
        <w:t>____________________________________________</w:t>
      </w:r>
    </w:p>
    <w:p w14:paraId="681DC59D" w14:textId="77777777" w:rsidR="00AA425E" w:rsidRPr="00326E47" w:rsidRDefault="00326E47">
      <w:pPr>
        <w:rPr>
          <w:b/>
          <w:bCs/>
          <w:sz w:val="24"/>
          <w:szCs w:val="24"/>
        </w:rPr>
      </w:pPr>
      <w:r w:rsidRPr="00326E47">
        <w:rPr>
          <w:b/>
          <w:bCs/>
          <w:sz w:val="24"/>
          <w:szCs w:val="24"/>
        </w:rPr>
        <w:t>Number of Part-Time Employees</w:t>
      </w:r>
    </w:p>
    <w:p w14:paraId="7E1ACFB6" w14:textId="7256218F" w:rsidR="00B540A3" w:rsidRPr="00326E47" w:rsidRDefault="00326E47">
      <w:pPr>
        <w:rPr>
          <w:sz w:val="24"/>
          <w:szCs w:val="24"/>
        </w:rPr>
      </w:pPr>
      <w:r w:rsidRPr="00326E47">
        <w:rPr>
          <w:sz w:val="24"/>
          <w:szCs w:val="24"/>
        </w:rPr>
        <w:t>____________________________________________</w:t>
      </w:r>
    </w:p>
    <w:p w14:paraId="6287C4B4" w14:textId="66A90B13" w:rsidR="00AA425E" w:rsidRPr="00326E47" w:rsidRDefault="00326E47">
      <w:pPr>
        <w:rPr>
          <w:b/>
          <w:bCs/>
          <w:sz w:val="24"/>
          <w:szCs w:val="24"/>
        </w:rPr>
      </w:pPr>
      <w:r w:rsidRPr="00326E47">
        <w:rPr>
          <w:b/>
          <w:bCs/>
          <w:sz w:val="24"/>
          <w:szCs w:val="24"/>
        </w:rPr>
        <w:t>Amount of Requested Funds</w:t>
      </w:r>
    </w:p>
    <w:p w14:paraId="722DE182" w14:textId="0E4FE40F" w:rsidR="00B540A3" w:rsidRPr="00326E47" w:rsidRDefault="00B540A3">
      <w:pPr>
        <w:rPr>
          <w:i/>
          <w:iCs/>
          <w:sz w:val="24"/>
          <w:szCs w:val="24"/>
        </w:rPr>
      </w:pPr>
      <w:r w:rsidRPr="00326E47">
        <w:rPr>
          <w:rFonts w:ascii="Helvetica" w:hAnsi="Helvetica" w:cs="Helvetica"/>
          <w:i/>
          <w:iCs/>
          <w:color w:val="3D3D3D"/>
          <w:sz w:val="24"/>
          <w:szCs w:val="24"/>
        </w:rPr>
        <w:t>Requested funds must be equal to total of reimbursable marketing plan</w:t>
      </w:r>
    </w:p>
    <w:p w14:paraId="3B67B7D7" w14:textId="77777777" w:rsidR="00AA425E" w:rsidRPr="00326E47" w:rsidRDefault="00326E47">
      <w:pPr>
        <w:rPr>
          <w:sz w:val="24"/>
          <w:szCs w:val="24"/>
        </w:rPr>
      </w:pPr>
      <w:r w:rsidRPr="00326E47">
        <w:rPr>
          <w:sz w:val="24"/>
          <w:szCs w:val="24"/>
        </w:rPr>
        <w:t>____________________________________________</w:t>
      </w:r>
    </w:p>
    <w:p w14:paraId="15048A40" w14:textId="77777777" w:rsidR="00AA425E" w:rsidRPr="00326E47" w:rsidRDefault="00326E47">
      <w:pPr>
        <w:pStyle w:val="Heading2"/>
        <w:rPr>
          <w:sz w:val="24"/>
          <w:szCs w:val="24"/>
        </w:rPr>
      </w:pPr>
      <w:r w:rsidRPr="00326E47">
        <w:rPr>
          <w:sz w:val="24"/>
          <w:szCs w:val="24"/>
        </w:rPr>
        <w:t>Applicant Contact Information</w:t>
      </w:r>
    </w:p>
    <w:p w14:paraId="6A38763D" w14:textId="77777777" w:rsidR="00AA425E" w:rsidRPr="00326E47" w:rsidRDefault="00326E47">
      <w:pPr>
        <w:ind w:left="240"/>
        <w:rPr>
          <w:sz w:val="24"/>
          <w:szCs w:val="24"/>
        </w:rPr>
      </w:pPr>
      <w:r w:rsidRPr="00326E47">
        <w:rPr>
          <w:i/>
          <w:sz w:val="24"/>
          <w:szCs w:val="24"/>
        </w:rPr>
        <w:t>This should be the primary contact responsible for this application.</w:t>
      </w:r>
    </w:p>
    <w:p w14:paraId="131CFCD2" w14:textId="77777777" w:rsidR="00AA425E" w:rsidRPr="00326E47" w:rsidRDefault="00326E47">
      <w:pPr>
        <w:rPr>
          <w:b/>
          <w:bCs/>
          <w:sz w:val="24"/>
          <w:szCs w:val="24"/>
        </w:rPr>
      </w:pPr>
      <w:r w:rsidRPr="00326E47">
        <w:rPr>
          <w:b/>
          <w:bCs/>
          <w:sz w:val="24"/>
          <w:szCs w:val="24"/>
        </w:rPr>
        <w:t>Contact Name</w:t>
      </w:r>
    </w:p>
    <w:p w14:paraId="766274FB" w14:textId="77777777" w:rsidR="00AA425E" w:rsidRPr="00326E47" w:rsidRDefault="00326E47">
      <w:pPr>
        <w:rPr>
          <w:sz w:val="24"/>
          <w:szCs w:val="24"/>
        </w:rPr>
      </w:pPr>
      <w:r w:rsidRPr="00326E47">
        <w:rPr>
          <w:sz w:val="24"/>
          <w:szCs w:val="24"/>
        </w:rPr>
        <w:t>____________________________________________</w:t>
      </w:r>
    </w:p>
    <w:p w14:paraId="3A2EC06A" w14:textId="77777777" w:rsidR="00AA425E" w:rsidRPr="00326E47" w:rsidRDefault="00326E47">
      <w:pPr>
        <w:rPr>
          <w:b/>
          <w:bCs/>
          <w:sz w:val="24"/>
          <w:szCs w:val="24"/>
        </w:rPr>
      </w:pPr>
      <w:r w:rsidRPr="00326E47">
        <w:rPr>
          <w:b/>
          <w:bCs/>
          <w:sz w:val="24"/>
          <w:szCs w:val="24"/>
        </w:rPr>
        <w:t>Email Address</w:t>
      </w:r>
    </w:p>
    <w:p w14:paraId="279FD9C5" w14:textId="77777777" w:rsidR="00AA425E" w:rsidRPr="00326E47" w:rsidRDefault="00326E47">
      <w:pPr>
        <w:rPr>
          <w:sz w:val="24"/>
          <w:szCs w:val="24"/>
        </w:rPr>
      </w:pPr>
      <w:r w:rsidRPr="00326E47">
        <w:rPr>
          <w:sz w:val="24"/>
          <w:szCs w:val="24"/>
        </w:rPr>
        <w:t>____________________________________________</w:t>
      </w:r>
    </w:p>
    <w:p w14:paraId="3A721BAE" w14:textId="77777777" w:rsidR="00AA425E" w:rsidRPr="00326E47" w:rsidRDefault="00326E47">
      <w:pPr>
        <w:rPr>
          <w:b/>
          <w:bCs/>
          <w:sz w:val="24"/>
          <w:szCs w:val="24"/>
        </w:rPr>
      </w:pPr>
      <w:r w:rsidRPr="00326E47">
        <w:rPr>
          <w:b/>
          <w:bCs/>
          <w:sz w:val="24"/>
          <w:szCs w:val="24"/>
        </w:rPr>
        <w:t>Phone Number</w:t>
      </w:r>
    </w:p>
    <w:p w14:paraId="0503FA9D" w14:textId="77777777" w:rsidR="00AA425E" w:rsidRPr="00326E47" w:rsidRDefault="00326E47">
      <w:pPr>
        <w:rPr>
          <w:sz w:val="24"/>
          <w:szCs w:val="24"/>
        </w:rPr>
      </w:pPr>
      <w:r w:rsidRPr="00326E47">
        <w:rPr>
          <w:sz w:val="24"/>
          <w:szCs w:val="24"/>
        </w:rPr>
        <w:t>____________________________________________</w:t>
      </w:r>
    </w:p>
    <w:p w14:paraId="04B21EB9" w14:textId="77777777" w:rsidR="00AA425E" w:rsidRPr="00326E47" w:rsidRDefault="00326E47">
      <w:pPr>
        <w:rPr>
          <w:b/>
          <w:bCs/>
          <w:sz w:val="24"/>
          <w:szCs w:val="24"/>
        </w:rPr>
      </w:pPr>
      <w:r w:rsidRPr="00326E47">
        <w:rPr>
          <w:b/>
          <w:bCs/>
          <w:sz w:val="24"/>
          <w:szCs w:val="24"/>
        </w:rPr>
        <w:t>Mailing Address</w:t>
      </w:r>
    </w:p>
    <w:p w14:paraId="0A709A2A" w14:textId="77777777" w:rsidR="00AA425E" w:rsidRPr="00326E47" w:rsidRDefault="00326E47">
      <w:pPr>
        <w:rPr>
          <w:sz w:val="24"/>
          <w:szCs w:val="24"/>
        </w:rPr>
      </w:pPr>
      <w:r w:rsidRPr="00326E47">
        <w:rPr>
          <w:sz w:val="24"/>
          <w:szCs w:val="24"/>
        </w:rPr>
        <w:t>____________________________________________</w:t>
      </w:r>
    </w:p>
    <w:p w14:paraId="1CD6F36F" w14:textId="77777777" w:rsidR="00AA425E" w:rsidRPr="00326E47" w:rsidRDefault="00326E47">
      <w:pPr>
        <w:pStyle w:val="Heading2"/>
        <w:rPr>
          <w:sz w:val="24"/>
          <w:szCs w:val="24"/>
        </w:rPr>
      </w:pPr>
      <w:r w:rsidRPr="00326E47">
        <w:rPr>
          <w:sz w:val="24"/>
          <w:szCs w:val="24"/>
        </w:rPr>
        <w:t>Marketing Initiative</w:t>
      </w:r>
    </w:p>
    <w:p w14:paraId="747D408B" w14:textId="77777777" w:rsidR="00AA425E" w:rsidRPr="00326E47" w:rsidRDefault="00326E47">
      <w:pPr>
        <w:rPr>
          <w:b/>
          <w:bCs/>
          <w:sz w:val="24"/>
          <w:szCs w:val="24"/>
        </w:rPr>
      </w:pPr>
      <w:r w:rsidRPr="00326E47">
        <w:rPr>
          <w:b/>
          <w:bCs/>
          <w:sz w:val="24"/>
          <w:szCs w:val="24"/>
        </w:rPr>
        <w:t>Marketing Initiative Focus</w:t>
      </w:r>
    </w:p>
    <w:p w14:paraId="39CB992B" w14:textId="435466BD" w:rsidR="009339DA" w:rsidRPr="00326E47" w:rsidRDefault="009339DA">
      <w:pPr>
        <w:rPr>
          <w:i/>
          <w:iCs/>
          <w:sz w:val="24"/>
          <w:szCs w:val="24"/>
        </w:rPr>
      </w:pPr>
      <w:r w:rsidRPr="00326E47">
        <w:rPr>
          <w:i/>
          <w:iCs/>
          <w:sz w:val="24"/>
          <w:szCs w:val="24"/>
        </w:rPr>
        <w:t>Drop Down Box Choices</w:t>
      </w:r>
    </w:p>
    <w:p w14:paraId="631EB270" w14:textId="6106C18F" w:rsidR="00B540A3" w:rsidRPr="00326E47" w:rsidRDefault="00B540A3">
      <w:pPr>
        <w:rPr>
          <w:sz w:val="24"/>
          <w:szCs w:val="24"/>
        </w:rPr>
      </w:pPr>
      <w:r w:rsidRPr="00326E47">
        <w:rPr>
          <w:noProof/>
          <w:sz w:val="24"/>
          <w:szCs w:val="24"/>
        </w:rPr>
        <w:lastRenderedPageBreak/>
        <w:drawing>
          <wp:inline distT="0" distB="0" distL="0" distR="0" wp14:anchorId="5B3C6B28" wp14:editId="37E7C010">
            <wp:extent cx="2438740" cy="1552792"/>
            <wp:effectExtent l="0" t="0" r="0" b="9525"/>
            <wp:docPr id="56355756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3557566" name=""/>
                    <pic:cNvPicPr/>
                  </pic:nvPicPr>
                  <pic:blipFill>
                    <a:blip r:embed="rId6"/>
                    <a:stretch>
                      <a:fillRect/>
                    </a:stretch>
                  </pic:blipFill>
                  <pic:spPr>
                    <a:xfrm>
                      <a:off x="0" y="0"/>
                      <a:ext cx="2438740" cy="1552792"/>
                    </a:xfrm>
                    <a:prstGeom prst="rect">
                      <a:avLst/>
                    </a:prstGeom>
                  </pic:spPr>
                </pic:pic>
              </a:graphicData>
            </a:graphic>
          </wp:inline>
        </w:drawing>
      </w:r>
    </w:p>
    <w:p w14:paraId="2ACBA56A" w14:textId="77777777" w:rsidR="00AA425E" w:rsidRPr="00326E47" w:rsidRDefault="00326E47">
      <w:pPr>
        <w:rPr>
          <w:sz w:val="24"/>
          <w:szCs w:val="24"/>
        </w:rPr>
      </w:pPr>
      <w:r w:rsidRPr="00326E47">
        <w:rPr>
          <w:sz w:val="24"/>
          <w:szCs w:val="24"/>
        </w:rPr>
        <w:t>____________________________________________</w:t>
      </w:r>
    </w:p>
    <w:p w14:paraId="61959571" w14:textId="77777777" w:rsidR="00AA425E" w:rsidRPr="00326E47" w:rsidRDefault="00326E47">
      <w:pPr>
        <w:rPr>
          <w:b/>
          <w:bCs/>
          <w:sz w:val="24"/>
          <w:szCs w:val="24"/>
        </w:rPr>
      </w:pPr>
      <w:r w:rsidRPr="00326E47">
        <w:rPr>
          <w:b/>
          <w:bCs/>
          <w:sz w:val="24"/>
          <w:szCs w:val="24"/>
        </w:rPr>
        <w:t>Marketing Initiative Name</w:t>
      </w:r>
    </w:p>
    <w:p w14:paraId="42930A42" w14:textId="28ED12B4" w:rsidR="00AA425E" w:rsidRPr="00326E47" w:rsidRDefault="00B540A3">
      <w:pPr>
        <w:ind w:left="240"/>
        <w:rPr>
          <w:sz w:val="24"/>
          <w:szCs w:val="24"/>
        </w:rPr>
      </w:pPr>
      <w:r w:rsidRPr="00326E47">
        <w:rPr>
          <w:i/>
          <w:sz w:val="24"/>
          <w:szCs w:val="24"/>
        </w:rPr>
        <w:t>Please do not use the same name as applicant name.  Be creative.</w:t>
      </w:r>
    </w:p>
    <w:p w14:paraId="1DFD69A2" w14:textId="77777777" w:rsidR="00AA425E" w:rsidRPr="00326E47" w:rsidRDefault="00326E47">
      <w:pPr>
        <w:rPr>
          <w:sz w:val="24"/>
          <w:szCs w:val="24"/>
        </w:rPr>
      </w:pPr>
      <w:r w:rsidRPr="00326E47">
        <w:rPr>
          <w:sz w:val="24"/>
          <w:szCs w:val="24"/>
        </w:rPr>
        <w:t>____________________________________________</w:t>
      </w:r>
    </w:p>
    <w:p w14:paraId="1DCA35A9" w14:textId="7E0CEF2B" w:rsidR="00AA425E" w:rsidRPr="00326E47" w:rsidRDefault="00326E47">
      <w:pPr>
        <w:rPr>
          <w:b/>
          <w:bCs/>
          <w:sz w:val="24"/>
          <w:szCs w:val="24"/>
        </w:rPr>
      </w:pPr>
      <w:r w:rsidRPr="00326E47">
        <w:rPr>
          <w:b/>
          <w:bCs/>
          <w:sz w:val="24"/>
          <w:szCs w:val="24"/>
        </w:rPr>
        <w:t>Program Start Date (Not before</w:t>
      </w:r>
      <w:r w:rsidR="00B540A3" w:rsidRPr="00326E47">
        <w:rPr>
          <w:b/>
          <w:bCs/>
          <w:sz w:val="24"/>
          <w:szCs w:val="24"/>
        </w:rPr>
        <w:t xml:space="preserve"> 12/01/2025</w:t>
      </w:r>
      <w:r w:rsidRPr="00326E47">
        <w:rPr>
          <w:b/>
          <w:bCs/>
          <w:sz w:val="24"/>
          <w:szCs w:val="24"/>
        </w:rPr>
        <w:t>)</w:t>
      </w:r>
    </w:p>
    <w:p w14:paraId="544B6D3E" w14:textId="77777777" w:rsidR="00AA425E" w:rsidRPr="00326E47" w:rsidRDefault="00326E47">
      <w:pPr>
        <w:rPr>
          <w:sz w:val="24"/>
          <w:szCs w:val="24"/>
        </w:rPr>
      </w:pPr>
      <w:r w:rsidRPr="00326E47">
        <w:rPr>
          <w:sz w:val="24"/>
          <w:szCs w:val="24"/>
        </w:rPr>
        <w:t>____________________________________________</w:t>
      </w:r>
    </w:p>
    <w:p w14:paraId="6CAAD4BD" w14:textId="33C411E9" w:rsidR="00AA425E" w:rsidRPr="00326E47" w:rsidRDefault="00326E47">
      <w:pPr>
        <w:rPr>
          <w:b/>
          <w:bCs/>
          <w:sz w:val="24"/>
          <w:szCs w:val="24"/>
        </w:rPr>
      </w:pPr>
      <w:r w:rsidRPr="00326E47">
        <w:rPr>
          <w:b/>
          <w:bCs/>
          <w:sz w:val="24"/>
          <w:szCs w:val="24"/>
        </w:rPr>
        <w:t>Program End Date (Not after</w:t>
      </w:r>
      <w:r w:rsidR="00B540A3" w:rsidRPr="00326E47">
        <w:rPr>
          <w:b/>
          <w:bCs/>
          <w:sz w:val="24"/>
          <w:szCs w:val="24"/>
        </w:rPr>
        <w:t xml:space="preserve"> 10/31/2027</w:t>
      </w:r>
      <w:r w:rsidRPr="00326E47">
        <w:rPr>
          <w:b/>
          <w:bCs/>
          <w:sz w:val="24"/>
          <w:szCs w:val="24"/>
        </w:rPr>
        <w:t>)</w:t>
      </w:r>
    </w:p>
    <w:p w14:paraId="27469143" w14:textId="47450B95" w:rsidR="00B540A3" w:rsidRPr="00326E47" w:rsidRDefault="00B540A3">
      <w:pPr>
        <w:rPr>
          <w:i/>
          <w:iCs/>
          <w:sz w:val="24"/>
          <w:szCs w:val="24"/>
        </w:rPr>
      </w:pPr>
      <w:r w:rsidRPr="00326E47">
        <w:rPr>
          <w:i/>
          <w:iCs/>
          <w:sz w:val="24"/>
          <w:szCs w:val="24"/>
        </w:rPr>
        <w:t>Reminder: Final reimbursements are due not later than 60 days after your program end date.</w:t>
      </w:r>
    </w:p>
    <w:p w14:paraId="34E4F1EE" w14:textId="77777777" w:rsidR="00AA425E" w:rsidRPr="00326E47" w:rsidRDefault="00326E47">
      <w:pPr>
        <w:rPr>
          <w:sz w:val="24"/>
          <w:szCs w:val="24"/>
        </w:rPr>
      </w:pPr>
      <w:r w:rsidRPr="00326E47">
        <w:rPr>
          <w:sz w:val="24"/>
          <w:szCs w:val="24"/>
        </w:rPr>
        <w:t>____________________________________________</w:t>
      </w:r>
    </w:p>
    <w:p w14:paraId="4E22157F" w14:textId="6BF93B10" w:rsidR="00AA425E" w:rsidRPr="00326E47" w:rsidRDefault="00326E47">
      <w:pPr>
        <w:rPr>
          <w:b/>
          <w:bCs/>
          <w:sz w:val="24"/>
          <w:szCs w:val="24"/>
        </w:rPr>
      </w:pPr>
      <w:r w:rsidRPr="00326E47">
        <w:rPr>
          <w:b/>
          <w:bCs/>
          <w:sz w:val="24"/>
          <w:szCs w:val="24"/>
        </w:rPr>
        <w:t>Virginia.org Listing URL</w:t>
      </w:r>
      <w:r w:rsidR="009339DA" w:rsidRPr="00326E47">
        <w:rPr>
          <w:b/>
          <w:bCs/>
          <w:sz w:val="24"/>
          <w:szCs w:val="24"/>
        </w:rPr>
        <w:t xml:space="preserve"> </w:t>
      </w:r>
      <w:r w:rsidR="009339DA" w:rsidRPr="00326E47">
        <w:rPr>
          <w:b/>
          <w:bCs/>
          <w:i/>
          <w:iCs/>
          <w:sz w:val="24"/>
          <w:szCs w:val="24"/>
        </w:rPr>
        <w:t>(if you do not have a listing yet, please create a listing as soon as possible. It is not required to apply but must be completed before you submit for reimbursement.)</w:t>
      </w:r>
    </w:p>
    <w:p w14:paraId="462E398F" w14:textId="535BD4F0" w:rsidR="009339DA" w:rsidRPr="00326E47" w:rsidRDefault="00326E47" w:rsidP="009339DA">
      <w:pPr>
        <w:rPr>
          <w:sz w:val="24"/>
          <w:szCs w:val="24"/>
        </w:rPr>
      </w:pPr>
      <w:r w:rsidRPr="00326E47">
        <w:rPr>
          <w:sz w:val="24"/>
          <w:szCs w:val="24"/>
        </w:rPr>
        <w:t>____________________________________________</w:t>
      </w:r>
    </w:p>
    <w:p w14:paraId="11844576" w14:textId="690D8182" w:rsidR="00AA425E" w:rsidRPr="00326E47" w:rsidRDefault="00326E47">
      <w:pPr>
        <w:pStyle w:val="Heading2"/>
        <w:rPr>
          <w:sz w:val="24"/>
          <w:szCs w:val="24"/>
        </w:rPr>
      </w:pPr>
      <w:r w:rsidRPr="00326E47">
        <w:rPr>
          <w:sz w:val="24"/>
          <w:szCs w:val="24"/>
        </w:rPr>
        <w:t>Goals and Partnerships (25 Points)</w:t>
      </w:r>
    </w:p>
    <w:p w14:paraId="1A69863A" w14:textId="77777777" w:rsidR="00AA425E" w:rsidRPr="00326E47" w:rsidRDefault="00326E47">
      <w:pPr>
        <w:ind w:left="240"/>
        <w:rPr>
          <w:sz w:val="24"/>
          <w:szCs w:val="24"/>
        </w:rPr>
      </w:pPr>
      <w:r w:rsidRPr="00326E47">
        <w:rPr>
          <w:i/>
          <w:sz w:val="24"/>
          <w:szCs w:val="24"/>
        </w:rPr>
        <w:t>Responses should be specific, measurable, and clearly aligned with proposed marketing activities.</w:t>
      </w:r>
    </w:p>
    <w:p w14:paraId="5D4F280D" w14:textId="77777777" w:rsidR="00AA425E" w:rsidRPr="00326E47" w:rsidRDefault="00326E47">
      <w:pPr>
        <w:rPr>
          <w:b/>
          <w:bCs/>
          <w:sz w:val="24"/>
          <w:szCs w:val="24"/>
        </w:rPr>
      </w:pPr>
      <w:r w:rsidRPr="00326E47">
        <w:rPr>
          <w:b/>
          <w:bCs/>
          <w:sz w:val="24"/>
          <w:szCs w:val="24"/>
        </w:rPr>
        <w:t>What do you want to accomplish with the requested funds?</w:t>
      </w:r>
    </w:p>
    <w:p w14:paraId="40C0516A" w14:textId="77777777" w:rsidR="00AA425E" w:rsidRPr="00326E47" w:rsidRDefault="00326E47">
      <w:pPr>
        <w:ind w:left="240"/>
        <w:rPr>
          <w:i/>
          <w:sz w:val="24"/>
          <w:szCs w:val="24"/>
        </w:rPr>
      </w:pPr>
      <w:r w:rsidRPr="00326E47">
        <w:rPr>
          <w:i/>
          <w:sz w:val="24"/>
          <w:szCs w:val="24"/>
        </w:rPr>
        <w:t>Describe goals, outcomes, and success metrics. Quantify when possible.</w:t>
      </w:r>
    </w:p>
    <w:p w14:paraId="6FEDA4C7" w14:textId="77777777" w:rsidR="00B540A3" w:rsidRPr="00326E47" w:rsidRDefault="00B540A3">
      <w:pPr>
        <w:ind w:left="240"/>
        <w:rPr>
          <w:i/>
          <w:sz w:val="24"/>
          <w:szCs w:val="24"/>
        </w:rPr>
      </w:pPr>
    </w:p>
    <w:p w14:paraId="0389D310" w14:textId="28ED0F36" w:rsidR="00B540A3" w:rsidRPr="00326E47" w:rsidRDefault="00B540A3">
      <w:pPr>
        <w:ind w:left="240"/>
        <w:rPr>
          <w:sz w:val="24"/>
          <w:szCs w:val="24"/>
        </w:rPr>
      </w:pPr>
      <w:r w:rsidRPr="00326E47">
        <w:rPr>
          <w:i/>
          <w:sz w:val="24"/>
          <w:szCs w:val="24"/>
        </w:rPr>
        <w:t>__________________________________________________________________________</w:t>
      </w:r>
    </w:p>
    <w:p w14:paraId="2D002F6B" w14:textId="4E40C64A" w:rsidR="00AA425E" w:rsidRPr="00326E47" w:rsidRDefault="00326E47">
      <w:pPr>
        <w:rPr>
          <w:sz w:val="24"/>
          <w:szCs w:val="24"/>
        </w:rPr>
      </w:pPr>
      <w:r w:rsidRPr="00326E47">
        <w:rPr>
          <w:sz w:val="24"/>
          <w:szCs w:val="24"/>
        </w:rPr>
        <w:br/>
      </w:r>
    </w:p>
    <w:p w14:paraId="7B27E286" w14:textId="77777777" w:rsidR="00AA425E" w:rsidRPr="00326E47" w:rsidRDefault="00326E47">
      <w:pPr>
        <w:rPr>
          <w:b/>
          <w:bCs/>
          <w:sz w:val="24"/>
          <w:szCs w:val="24"/>
        </w:rPr>
      </w:pPr>
      <w:r w:rsidRPr="00326E47">
        <w:rPr>
          <w:b/>
          <w:bCs/>
          <w:sz w:val="24"/>
          <w:szCs w:val="24"/>
        </w:rPr>
        <w:t>How will you measure your progress?</w:t>
      </w:r>
    </w:p>
    <w:p w14:paraId="442A39E6" w14:textId="77777777" w:rsidR="00AA425E" w:rsidRPr="00326E47" w:rsidRDefault="00326E47">
      <w:pPr>
        <w:ind w:left="240"/>
        <w:rPr>
          <w:i/>
          <w:sz w:val="24"/>
          <w:szCs w:val="24"/>
        </w:rPr>
      </w:pPr>
      <w:r w:rsidRPr="00326E47">
        <w:rPr>
          <w:i/>
          <w:sz w:val="24"/>
          <w:szCs w:val="24"/>
        </w:rPr>
        <w:t>Describe goals, outcomes, and success metrics. Quantify when possible.</w:t>
      </w:r>
    </w:p>
    <w:p w14:paraId="63BF592B" w14:textId="77777777" w:rsidR="00B540A3" w:rsidRPr="00326E47" w:rsidRDefault="00B540A3">
      <w:pPr>
        <w:ind w:left="240"/>
        <w:rPr>
          <w:i/>
          <w:sz w:val="24"/>
          <w:szCs w:val="24"/>
        </w:rPr>
      </w:pPr>
    </w:p>
    <w:p w14:paraId="4BE3F8A6" w14:textId="288DC16E" w:rsidR="00B540A3" w:rsidRPr="00326E47" w:rsidRDefault="00B540A3">
      <w:pPr>
        <w:ind w:left="240"/>
        <w:rPr>
          <w:sz w:val="24"/>
          <w:szCs w:val="24"/>
        </w:rPr>
      </w:pPr>
      <w:r w:rsidRPr="00326E47">
        <w:rPr>
          <w:i/>
          <w:sz w:val="24"/>
          <w:szCs w:val="24"/>
        </w:rPr>
        <w:lastRenderedPageBreak/>
        <w:t>_________________________________________________________________________</w:t>
      </w:r>
    </w:p>
    <w:p w14:paraId="22FBF2EA" w14:textId="73B3F193" w:rsidR="00AA425E" w:rsidRPr="00326E47" w:rsidRDefault="00AA425E">
      <w:pPr>
        <w:rPr>
          <w:sz w:val="24"/>
          <w:szCs w:val="24"/>
        </w:rPr>
      </w:pPr>
    </w:p>
    <w:p w14:paraId="36A2C3FD" w14:textId="77777777" w:rsidR="00AA425E" w:rsidRPr="00326E47" w:rsidRDefault="00326E47">
      <w:pPr>
        <w:pStyle w:val="Heading2"/>
        <w:rPr>
          <w:sz w:val="24"/>
          <w:szCs w:val="24"/>
        </w:rPr>
      </w:pPr>
      <w:r w:rsidRPr="00326E47">
        <w:rPr>
          <w:sz w:val="24"/>
          <w:szCs w:val="24"/>
        </w:rPr>
        <w:t>Performance Outcomes</w:t>
      </w:r>
    </w:p>
    <w:p w14:paraId="1D45979B" w14:textId="77777777" w:rsidR="00AA425E" w:rsidRPr="00326E47" w:rsidRDefault="00326E47">
      <w:pPr>
        <w:ind w:left="240"/>
        <w:rPr>
          <w:i/>
          <w:sz w:val="24"/>
          <w:szCs w:val="24"/>
        </w:rPr>
      </w:pPr>
      <w:r w:rsidRPr="00326E47">
        <w:rPr>
          <w:i/>
          <w:sz w:val="24"/>
          <w:szCs w:val="24"/>
        </w:rPr>
        <w:t>List measurable performance indicators with current baselines and projected targets.</w:t>
      </w:r>
    </w:p>
    <w:p w14:paraId="2D9FB108" w14:textId="1353B6A1" w:rsidR="009339DA" w:rsidRPr="00326E47" w:rsidRDefault="009339DA">
      <w:pPr>
        <w:ind w:left="240"/>
        <w:rPr>
          <w:i/>
          <w:sz w:val="24"/>
          <w:szCs w:val="24"/>
        </w:rPr>
      </w:pPr>
      <w:r w:rsidRPr="00326E47">
        <w:rPr>
          <w:i/>
          <w:sz w:val="24"/>
          <w:szCs w:val="24"/>
        </w:rPr>
        <w:t>Performance Outcomes Drop Down Box Choices</w:t>
      </w:r>
    </w:p>
    <w:p w14:paraId="28EE16DE" w14:textId="20966F1B" w:rsidR="009339DA" w:rsidRPr="00326E47" w:rsidRDefault="009339DA">
      <w:pPr>
        <w:ind w:left="240"/>
        <w:rPr>
          <w:i/>
          <w:sz w:val="24"/>
          <w:szCs w:val="24"/>
        </w:rPr>
      </w:pPr>
      <w:r w:rsidRPr="00326E47">
        <w:rPr>
          <w:i/>
          <w:sz w:val="24"/>
          <w:szCs w:val="24"/>
        </w:rPr>
        <w:t>Select Two and only metrics that you can track.</w:t>
      </w:r>
    </w:p>
    <w:p w14:paraId="641AC25D" w14:textId="5051ED18" w:rsidR="00B540A3" w:rsidRPr="00326E47" w:rsidRDefault="00B540A3">
      <w:pPr>
        <w:ind w:left="240"/>
        <w:rPr>
          <w:sz w:val="24"/>
          <w:szCs w:val="24"/>
        </w:rPr>
      </w:pPr>
      <w:r w:rsidRPr="00326E47">
        <w:rPr>
          <w:noProof/>
          <w:sz w:val="24"/>
          <w:szCs w:val="24"/>
        </w:rPr>
        <w:drawing>
          <wp:inline distT="0" distB="0" distL="0" distR="0" wp14:anchorId="7201851C" wp14:editId="378A27EF">
            <wp:extent cx="1649325" cy="1991638"/>
            <wp:effectExtent l="0" t="0" r="8255" b="8890"/>
            <wp:docPr id="32160614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1606148" name=""/>
                    <pic:cNvPicPr/>
                  </pic:nvPicPr>
                  <pic:blipFill>
                    <a:blip r:embed="rId7"/>
                    <a:stretch>
                      <a:fillRect/>
                    </a:stretch>
                  </pic:blipFill>
                  <pic:spPr>
                    <a:xfrm>
                      <a:off x="0" y="0"/>
                      <a:ext cx="1655174" cy="1998701"/>
                    </a:xfrm>
                    <a:prstGeom prst="rect">
                      <a:avLst/>
                    </a:prstGeom>
                  </pic:spPr>
                </pic:pic>
              </a:graphicData>
            </a:graphic>
          </wp:inline>
        </w:drawing>
      </w:r>
    </w:p>
    <w:tbl>
      <w:tblPr>
        <w:tblStyle w:val="TableGrid"/>
        <w:tblW w:w="0" w:type="auto"/>
        <w:tblLook w:val="04A0" w:firstRow="1" w:lastRow="0" w:firstColumn="1" w:lastColumn="0" w:noHBand="0" w:noVBand="1"/>
      </w:tblPr>
      <w:tblGrid>
        <w:gridCol w:w="2160"/>
        <w:gridCol w:w="3618"/>
        <w:gridCol w:w="2880"/>
      </w:tblGrid>
      <w:tr w:rsidR="00B540A3" w:rsidRPr="00326E47" w14:paraId="222A3EB0" w14:textId="77777777" w:rsidTr="00B540A3">
        <w:tc>
          <w:tcPr>
            <w:tcW w:w="2160" w:type="dxa"/>
          </w:tcPr>
          <w:p w14:paraId="11D5CEDB" w14:textId="77777777" w:rsidR="00B540A3" w:rsidRPr="00326E47" w:rsidRDefault="00B540A3">
            <w:pPr>
              <w:rPr>
                <w:b/>
                <w:bCs/>
                <w:sz w:val="24"/>
                <w:szCs w:val="24"/>
              </w:rPr>
            </w:pPr>
            <w:r w:rsidRPr="00326E47">
              <w:rPr>
                <w:b/>
                <w:bCs/>
                <w:sz w:val="24"/>
                <w:szCs w:val="24"/>
              </w:rPr>
              <w:t>Metric</w:t>
            </w:r>
          </w:p>
        </w:tc>
        <w:tc>
          <w:tcPr>
            <w:tcW w:w="3618" w:type="dxa"/>
          </w:tcPr>
          <w:p w14:paraId="526D6E37" w14:textId="1CD9C3C9" w:rsidR="00B540A3" w:rsidRPr="00326E47" w:rsidRDefault="00B540A3">
            <w:pPr>
              <w:rPr>
                <w:b/>
                <w:bCs/>
                <w:sz w:val="24"/>
                <w:szCs w:val="24"/>
              </w:rPr>
            </w:pPr>
            <w:r w:rsidRPr="00326E47">
              <w:rPr>
                <w:b/>
                <w:bCs/>
                <w:sz w:val="24"/>
                <w:szCs w:val="24"/>
              </w:rPr>
              <w:t>Baseline (Now)</w:t>
            </w:r>
          </w:p>
        </w:tc>
        <w:tc>
          <w:tcPr>
            <w:tcW w:w="2880" w:type="dxa"/>
          </w:tcPr>
          <w:p w14:paraId="4B2A18D5" w14:textId="5669695F" w:rsidR="00B540A3" w:rsidRPr="00326E47" w:rsidRDefault="00B540A3">
            <w:pPr>
              <w:rPr>
                <w:b/>
                <w:bCs/>
                <w:sz w:val="24"/>
                <w:szCs w:val="24"/>
              </w:rPr>
            </w:pPr>
            <w:r w:rsidRPr="00326E47">
              <w:rPr>
                <w:b/>
                <w:bCs/>
                <w:sz w:val="24"/>
                <w:szCs w:val="24"/>
              </w:rPr>
              <w:t>Target (Program End Date)</w:t>
            </w:r>
          </w:p>
        </w:tc>
      </w:tr>
      <w:tr w:rsidR="00B540A3" w:rsidRPr="00326E47" w14:paraId="23A76955" w14:textId="77777777" w:rsidTr="00B540A3">
        <w:tc>
          <w:tcPr>
            <w:tcW w:w="2160" w:type="dxa"/>
          </w:tcPr>
          <w:p w14:paraId="49B39E82" w14:textId="7E90BC2A" w:rsidR="00B540A3" w:rsidRPr="00326E47" w:rsidRDefault="009339DA">
            <w:pPr>
              <w:rPr>
                <w:b/>
                <w:bCs/>
                <w:sz w:val="24"/>
                <w:szCs w:val="24"/>
              </w:rPr>
            </w:pPr>
            <w:r w:rsidRPr="00326E47">
              <w:rPr>
                <w:b/>
                <w:bCs/>
                <w:sz w:val="24"/>
                <w:szCs w:val="24"/>
              </w:rPr>
              <w:t>Select from Drop Down</w:t>
            </w:r>
          </w:p>
        </w:tc>
        <w:tc>
          <w:tcPr>
            <w:tcW w:w="3618" w:type="dxa"/>
          </w:tcPr>
          <w:p w14:paraId="0AD4C064" w14:textId="77777777" w:rsidR="00B540A3" w:rsidRPr="00326E47" w:rsidRDefault="00B540A3">
            <w:pPr>
              <w:rPr>
                <w:sz w:val="24"/>
                <w:szCs w:val="24"/>
              </w:rPr>
            </w:pPr>
          </w:p>
        </w:tc>
        <w:tc>
          <w:tcPr>
            <w:tcW w:w="2880" w:type="dxa"/>
          </w:tcPr>
          <w:p w14:paraId="1EE563AB" w14:textId="77777777" w:rsidR="00B540A3" w:rsidRPr="00326E47" w:rsidRDefault="00B540A3">
            <w:pPr>
              <w:rPr>
                <w:sz w:val="24"/>
                <w:szCs w:val="24"/>
              </w:rPr>
            </w:pPr>
          </w:p>
        </w:tc>
      </w:tr>
      <w:tr w:rsidR="00B540A3" w:rsidRPr="00326E47" w14:paraId="15577DD7" w14:textId="77777777" w:rsidTr="00B540A3">
        <w:tc>
          <w:tcPr>
            <w:tcW w:w="2160" w:type="dxa"/>
          </w:tcPr>
          <w:p w14:paraId="688099C6" w14:textId="2470B64F" w:rsidR="00B540A3" w:rsidRPr="00326E47" w:rsidRDefault="009339DA">
            <w:pPr>
              <w:rPr>
                <w:b/>
                <w:bCs/>
                <w:sz w:val="24"/>
                <w:szCs w:val="24"/>
              </w:rPr>
            </w:pPr>
            <w:r w:rsidRPr="00326E47">
              <w:rPr>
                <w:b/>
                <w:bCs/>
                <w:sz w:val="24"/>
                <w:szCs w:val="24"/>
              </w:rPr>
              <w:t>Select from Drop Down</w:t>
            </w:r>
          </w:p>
        </w:tc>
        <w:tc>
          <w:tcPr>
            <w:tcW w:w="3618" w:type="dxa"/>
          </w:tcPr>
          <w:p w14:paraId="28982E1A" w14:textId="77777777" w:rsidR="00B540A3" w:rsidRPr="00326E47" w:rsidRDefault="00B540A3">
            <w:pPr>
              <w:rPr>
                <w:sz w:val="24"/>
                <w:szCs w:val="24"/>
              </w:rPr>
            </w:pPr>
          </w:p>
        </w:tc>
        <w:tc>
          <w:tcPr>
            <w:tcW w:w="2880" w:type="dxa"/>
          </w:tcPr>
          <w:p w14:paraId="712D67DF" w14:textId="77777777" w:rsidR="00B540A3" w:rsidRPr="00326E47" w:rsidRDefault="00B540A3">
            <w:pPr>
              <w:rPr>
                <w:sz w:val="24"/>
                <w:szCs w:val="24"/>
              </w:rPr>
            </w:pPr>
          </w:p>
        </w:tc>
      </w:tr>
    </w:tbl>
    <w:p w14:paraId="740FFD4D" w14:textId="77777777" w:rsidR="00972929" w:rsidRPr="00326E47" w:rsidRDefault="00972929" w:rsidP="00972929">
      <w:pPr>
        <w:rPr>
          <w:sz w:val="24"/>
          <w:szCs w:val="24"/>
        </w:rPr>
      </w:pPr>
    </w:p>
    <w:p w14:paraId="28DACD1E" w14:textId="77777777" w:rsidR="00972929" w:rsidRPr="00326E47" w:rsidRDefault="00972929" w:rsidP="00972929">
      <w:pPr>
        <w:pStyle w:val="Heading2"/>
        <w:rPr>
          <w:sz w:val="24"/>
          <w:szCs w:val="24"/>
        </w:rPr>
      </w:pPr>
      <w:r w:rsidRPr="00326E47">
        <w:rPr>
          <w:sz w:val="24"/>
          <w:szCs w:val="24"/>
        </w:rPr>
        <w:t>Hub &amp; Spoke Itinerary</w:t>
      </w:r>
    </w:p>
    <w:p w14:paraId="2258AC95" w14:textId="534F9E70" w:rsidR="00972929" w:rsidRPr="00326E47" w:rsidRDefault="00972929" w:rsidP="00972929">
      <w:pPr>
        <w:ind w:left="240"/>
        <w:rPr>
          <w:sz w:val="24"/>
          <w:szCs w:val="24"/>
        </w:rPr>
      </w:pPr>
      <w:r w:rsidRPr="00326E47">
        <w:rPr>
          <w:i/>
          <w:sz w:val="24"/>
          <w:szCs w:val="24"/>
        </w:rPr>
        <w:t xml:space="preserve">Identify all partners and spokes involved and describe their role in this initiative.  Create a hub and </w:t>
      </w:r>
      <w:proofErr w:type="gramStart"/>
      <w:r w:rsidRPr="00326E47">
        <w:rPr>
          <w:i/>
          <w:sz w:val="24"/>
          <w:szCs w:val="24"/>
        </w:rPr>
        <w:t>spoke</w:t>
      </w:r>
      <w:proofErr w:type="gramEnd"/>
      <w:r w:rsidRPr="00326E47">
        <w:rPr>
          <w:i/>
          <w:sz w:val="24"/>
          <w:szCs w:val="24"/>
        </w:rPr>
        <w:t xml:space="preserve"> of partners who are working together on this marketing initiative.  These must be tourism-oriented businesses.</w:t>
      </w:r>
    </w:p>
    <w:p w14:paraId="3749481E" w14:textId="463F9AFE" w:rsidR="009339DA" w:rsidRPr="00326E47" w:rsidRDefault="009339DA" w:rsidP="009339DA">
      <w:pPr>
        <w:rPr>
          <w:i/>
          <w:iCs/>
          <w:sz w:val="24"/>
          <w:szCs w:val="24"/>
        </w:rPr>
      </w:pPr>
      <w:r w:rsidRPr="00326E47">
        <w:rPr>
          <w:i/>
          <w:iCs/>
          <w:sz w:val="24"/>
          <w:szCs w:val="24"/>
        </w:rPr>
        <w:t xml:space="preserve">Business Category Drop Down Box Choices for Hub &amp; Spoke </w:t>
      </w:r>
    </w:p>
    <w:p w14:paraId="4889276D" w14:textId="32CDC680" w:rsidR="00B540A3" w:rsidRPr="00326E47" w:rsidRDefault="00972929">
      <w:pPr>
        <w:pStyle w:val="Heading2"/>
        <w:rPr>
          <w:sz w:val="24"/>
          <w:szCs w:val="24"/>
        </w:rPr>
      </w:pPr>
      <w:r w:rsidRPr="00326E47">
        <w:rPr>
          <w:noProof/>
          <w:sz w:val="24"/>
          <w:szCs w:val="24"/>
        </w:rPr>
        <w:drawing>
          <wp:inline distT="0" distB="0" distL="0" distR="0" wp14:anchorId="141D7719" wp14:editId="496EBA25">
            <wp:extent cx="2391109" cy="1771897"/>
            <wp:effectExtent l="0" t="0" r="9525" b="0"/>
            <wp:docPr id="33876687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8766879" name=""/>
                    <pic:cNvPicPr/>
                  </pic:nvPicPr>
                  <pic:blipFill>
                    <a:blip r:embed="rId8"/>
                    <a:stretch>
                      <a:fillRect/>
                    </a:stretch>
                  </pic:blipFill>
                  <pic:spPr>
                    <a:xfrm>
                      <a:off x="0" y="0"/>
                      <a:ext cx="2391109" cy="1771897"/>
                    </a:xfrm>
                    <a:prstGeom prst="rect">
                      <a:avLst/>
                    </a:prstGeom>
                  </pic:spPr>
                </pic:pic>
              </a:graphicData>
            </a:graphic>
          </wp:inline>
        </w:drawing>
      </w:r>
      <w:r w:rsidR="00326E47" w:rsidRPr="00326E47">
        <w:rPr>
          <w:noProof/>
          <w:sz w:val="24"/>
          <w:szCs w:val="24"/>
        </w:rPr>
        <w:t xml:space="preserve"> </w:t>
      </w:r>
      <w:r w:rsidR="00326E47" w:rsidRPr="00326E47">
        <w:rPr>
          <w:noProof/>
          <w:sz w:val="24"/>
          <w:szCs w:val="24"/>
        </w:rPr>
        <w:drawing>
          <wp:inline distT="0" distB="0" distL="0" distR="0" wp14:anchorId="0564AF64" wp14:editId="318242EC">
            <wp:extent cx="2492680" cy="1912265"/>
            <wp:effectExtent l="0" t="0" r="3175" b="0"/>
            <wp:docPr id="86848580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8485800" name=""/>
                    <pic:cNvPicPr/>
                  </pic:nvPicPr>
                  <pic:blipFill>
                    <a:blip r:embed="rId9"/>
                    <a:stretch>
                      <a:fillRect/>
                    </a:stretch>
                  </pic:blipFill>
                  <pic:spPr>
                    <a:xfrm>
                      <a:off x="0" y="0"/>
                      <a:ext cx="2504220" cy="1921118"/>
                    </a:xfrm>
                    <a:prstGeom prst="rect">
                      <a:avLst/>
                    </a:prstGeom>
                  </pic:spPr>
                </pic:pic>
              </a:graphicData>
            </a:graphic>
          </wp:inline>
        </w:drawing>
      </w:r>
    </w:p>
    <w:p w14:paraId="4FCB00AB" w14:textId="77777777" w:rsidR="00972929" w:rsidRPr="00326E47" w:rsidRDefault="00972929">
      <w:pPr>
        <w:ind w:left="240"/>
        <w:rPr>
          <w:i/>
          <w:sz w:val="24"/>
          <w:szCs w:val="24"/>
        </w:rPr>
      </w:pPr>
    </w:p>
    <w:p w14:paraId="42142102" w14:textId="673B2C35" w:rsidR="00AA425E" w:rsidRPr="00326E47" w:rsidRDefault="00326E47">
      <w:pPr>
        <w:ind w:left="240"/>
        <w:rPr>
          <w:sz w:val="24"/>
          <w:szCs w:val="24"/>
        </w:rPr>
      </w:pPr>
      <w:r w:rsidRPr="00326E47">
        <w:rPr>
          <w:i/>
          <w:sz w:val="24"/>
          <w:szCs w:val="24"/>
        </w:rPr>
        <w:lastRenderedPageBreak/>
        <w:t>Identify all partners and spokes involved and describe their role in this initiative.</w:t>
      </w:r>
      <w:r w:rsidR="00972929" w:rsidRPr="00326E47">
        <w:rPr>
          <w:i/>
          <w:sz w:val="24"/>
          <w:szCs w:val="24"/>
        </w:rPr>
        <w:t xml:space="preserve">  Partner #1 Must be a lodging partner.  Use names of businesses and then select the category from the drop-down box.</w:t>
      </w:r>
    </w:p>
    <w:tbl>
      <w:tblPr>
        <w:tblStyle w:val="TableGrid"/>
        <w:tblW w:w="0" w:type="auto"/>
        <w:tblLook w:val="04A0" w:firstRow="1" w:lastRow="0" w:firstColumn="1" w:lastColumn="0" w:noHBand="0" w:noVBand="1"/>
      </w:tblPr>
      <w:tblGrid>
        <w:gridCol w:w="5238"/>
        <w:gridCol w:w="3510"/>
      </w:tblGrid>
      <w:tr w:rsidR="009339DA" w:rsidRPr="00326E47" w14:paraId="4E7E7495" w14:textId="77777777" w:rsidTr="009339DA">
        <w:tc>
          <w:tcPr>
            <w:tcW w:w="5238" w:type="dxa"/>
          </w:tcPr>
          <w:p w14:paraId="1943176E" w14:textId="77777777" w:rsidR="009339DA" w:rsidRPr="00326E47" w:rsidRDefault="009339DA">
            <w:pPr>
              <w:rPr>
                <w:b/>
                <w:bCs/>
                <w:sz w:val="24"/>
                <w:szCs w:val="24"/>
              </w:rPr>
            </w:pPr>
            <w:r w:rsidRPr="00326E47">
              <w:rPr>
                <w:b/>
                <w:bCs/>
                <w:sz w:val="24"/>
                <w:szCs w:val="24"/>
              </w:rPr>
              <w:t>Partner / Spoke Name</w:t>
            </w:r>
          </w:p>
        </w:tc>
        <w:tc>
          <w:tcPr>
            <w:tcW w:w="3510" w:type="dxa"/>
          </w:tcPr>
          <w:p w14:paraId="3DE6984D" w14:textId="77777777" w:rsidR="009339DA" w:rsidRPr="00326E47" w:rsidRDefault="009339DA">
            <w:pPr>
              <w:rPr>
                <w:b/>
                <w:bCs/>
                <w:sz w:val="24"/>
                <w:szCs w:val="24"/>
              </w:rPr>
            </w:pPr>
            <w:r w:rsidRPr="00326E47">
              <w:rPr>
                <w:b/>
                <w:bCs/>
                <w:sz w:val="24"/>
                <w:szCs w:val="24"/>
              </w:rPr>
              <w:t>Business Category</w:t>
            </w:r>
          </w:p>
        </w:tc>
      </w:tr>
      <w:tr w:rsidR="009339DA" w:rsidRPr="00326E47" w14:paraId="260069C2" w14:textId="77777777" w:rsidTr="009339DA">
        <w:tc>
          <w:tcPr>
            <w:tcW w:w="5238" w:type="dxa"/>
          </w:tcPr>
          <w:p w14:paraId="644B654C" w14:textId="1B7CD6DC" w:rsidR="009339DA" w:rsidRPr="00326E47" w:rsidRDefault="00972929">
            <w:pPr>
              <w:rPr>
                <w:b/>
                <w:bCs/>
                <w:sz w:val="24"/>
                <w:szCs w:val="24"/>
              </w:rPr>
            </w:pPr>
            <w:r w:rsidRPr="00326E47">
              <w:rPr>
                <w:b/>
                <w:bCs/>
                <w:sz w:val="24"/>
                <w:szCs w:val="24"/>
              </w:rPr>
              <w:t>Partner #1</w:t>
            </w:r>
          </w:p>
        </w:tc>
        <w:tc>
          <w:tcPr>
            <w:tcW w:w="3510" w:type="dxa"/>
          </w:tcPr>
          <w:p w14:paraId="3B7A0766" w14:textId="31013C8B" w:rsidR="009339DA" w:rsidRPr="00326E47" w:rsidRDefault="009339DA">
            <w:pPr>
              <w:rPr>
                <w:b/>
                <w:bCs/>
                <w:sz w:val="24"/>
                <w:szCs w:val="24"/>
              </w:rPr>
            </w:pPr>
            <w:r w:rsidRPr="00326E47">
              <w:rPr>
                <w:b/>
                <w:bCs/>
                <w:sz w:val="24"/>
                <w:szCs w:val="24"/>
              </w:rPr>
              <w:t>Select from Drop Down Box</w:t>
            </w:r>
          </w:p>
        </w:tc>
      </w:tr>
      <w:tr w:rsidR="009339DA" w:rsidRPr="00326E47" w14:paraId="2C35B4E9" w14:textId="77777777" w:rsidTr="009339DA">
        <w:tc>
          <w:tcPr>
            <w:tcW w:w="5238" w:type="dxa"/>
          </w:tcPr>
          <w:p w14:paraId="78E60F5D" w14:textId="0B64C428" w:rsidR="009339DA" w:rsidRPr="00326E47" w:rsidRDefault="00972929">
            <w:pPr>
              <w:rPr>
                <w:b/>
                <w:bCs/>
                <w:sz w:val="24"/>
                <w:szCs w:val="24"/>
              </w:rPr>
            </w:pPr>
            <w:r w:rsidRPr="00326E47">
              <w:rPr>
                <w:b/>
                <w:bCs/>
                <w:sz w:val="24"/>
                <w:szCs w:val="24"/>
              </w:rPr>
              <w:t>Partner #2</w:t>
            </w:r>
          </w:p>
        </w:tc>
        <w:tc>
          <w:tcPr>
            <w:tcW w:w="3510" w:type="dxa"/>
          </w:tcPr>
          <w:p w14:paraId="2CE86576" w14:textId="77777777" w:rsidR="009339DA" w:rsidRPr="00326E47" w:rsidRDefault="009339DA">
            <w:pPr>
              <w:rPr>
                <w:sz w:val="24"/>
                <w:szCs w:val="24"/>
              </w:rPr>
            </w:pPr>
          </w:p>
        </w:tc>
      </w:tr>
      <w:tr w:rsidR="009339DA" w:rsidRPr="00326E47" w14:paraId="4610080D" w14:textId="77777777" w:rsidTr="009339DA">
        <w:tc>
          <w:tcPr>
            <w:tcW w:w="5238" w:type="dxa"/>
          </w:tcPr>
          <w:p w14:paraId="236A293C" w14:textId="5DAD563E" w:rsidR="009339DA" w:rsidRPr="00326E47" w:rsidRDefault="00972929">
            <w:pPr>
              <w:rPr>
                <w:b/>
                <w:bCs/>
                <w:sz w:val="24"/>
                <w:szCs w:val="24"/>
              </w:rPr>
            </w:pPr>
            <w:r w:rsidRPr="00326E47">
              <w:rPr>
                <w:b/>
                <w:bCs/>
                <w:sz w:val="24"/>
                <w:szCs w:val="24"/>
              </w:rPr>
              <w:t>Spoke</w:t>
            </w:r>
          </w:p>
        </w:tc>
        <w:tc>
          <w:tcPr>
            <w:tcW w:w="3510" w:type="dxa"/>
          </w:tcPr>
          <w:p w14:paraId="3ABCAD6D" w14:textId="77777777" w:rsidR="009339DA" w:rsidRPr="00326E47" w:rsidRDefault="009339DA">
            <w:pPr>
              <w:rPr>
                <w:sz w:val="24"/>
                <w:szCs w:val="24"/>
              </w:rPr>
            </w:pPr>
          </w:p>
        </w:tc>
      </w:tr>
      <w:tr w:rsidR="009339DA" w:rsidRPr="00326E47" w14:paraId="135EE509" w14:textId="77777777" w:rsidTr="009339DA">
        <w:tc>
          <w:tcPr>
            <w:tcW w:w="5238" w:type="dxa"/>
          </w:tcPr>
          <w:p w14:paraId="7011A9C5" w14:textId="32F6A82A" w:rsidR="009339DA" w:rsidRPr="00326E47" w:rsidRDefault="00972929">
            <w:pPr>
              <w:rPr>
                <w:b/>
                <w:bCs/>
                <w:sz w:val="24"/>
                <w:szCs w:val="24"/>
              </w:rPr>
            </w:pPr>
            <w:r w:rsidRPr="00326E47">
              <w:rPr>
                <w:b/>
                <w:bCs/>
                <w:sz w:val="24"/>
                <w:szCs w:val="24"/>
              </w:rPr>
              <w:t>Spoke</w:t>
            </w:r>
          </w:p>
        </w:tc>
        <w:tc>
          <w:tcPr>
            <w:tcW w:w="3510" w:type="dxa"/>
          </w:tcPr>
          <w:p w14:paraId="70AADC9B" w14:textId="77777777" w:rsidR="009339DA" w:rsidRPr="00326E47" w:rsidRDefault="009339DA">
            <w:pPr>
              <w:rPr>
                <w:sz w:val="24"/>
                <w:szCs w:val="24"/>
              </w:rPr>
            </w:pPr>
          </w:p>
        </w:tc>
      </w:tr>
      <w:tr w:rsidR="009339DA" w:rsidRPr="00326E47" w14:paraId="38B88579" w14:textId="77777777" w:rsidTr="009339DA">
        <w:tc>
          <w:tcPr>
            <w:tcW w:w="5238" w:type="dxa"/>
          </w:tcPr>
          <w:p w14:paraId="3A8536C7" w14:textId="5663AAD8" w:rsidR="009339DA" w:rsidRPr="00326E47" w:rsidRDefault="00972929">
            <w:pPr>
              <w:rPr>
                <w:b/>
                <w:bCs/>
                <w:sz w:val="24"/>
                <w:szCs w:val="24"/>
              </w:rPr>
            </w:pPr>
            <w:r w:rsidRPr="00326E47">
              <w:rPr>
                <w:b/>
                <w:bCs/>
                <w:sz w:val="24"/>
                <w:szCs w:val="24"/>
              </w:rPr>
              <w:t>Spoke</w:t>
            </w:r>
          </w:p>
        </w:tc>
        <w:tc>
          <w:tcPr>
            <w:tcW w:w="3510" w:type="dxa"/>
          </w:tcPr>
          <w:p w14:paraId="23934617" w14:textId="77777777" w:rsidR="009339DA" w:rsidRPr="00326E47" w:rsidRDefault="009339DA">
            <w:pPr>
              <w:rPr>
                <w:sz w:val="24"/>
                <w:szCs w:val="24"/>
              </w:rPr>
            </w:pPr>
          </w:p>
        </w:tc>
      </w:tr>
      <w:tr w:rsidR="009339DA" w:rsidRPr="00326E47" w14:paraId="76BA5D39" w14:textId="77777777" w:rsidTr="009339DA">
        <w:tc>
          <w:tcPr>
            <w:tcW w:w="5238" w:type="dxa"/>
          </w:tcPr>
          <w:p w14:paraId="19E55351" w14:textId="35F6E59F" w:rsidR="009339DA" w:rsidRPr="00326E47" w:rsidRDefault="00972929">
            <w:pPr>
              <w:rPr>
                <w:b/>
                <w:bCs/>
                <w:sz w:val="24"/>
                <w:szCs w:val="24"/>
              </w:rPr>
            </w:pPr>
            <w:r w:rsidRPr="00326E47">
              <w:rPr>
                <w:b/>
                <w:bCs/>
                <w:sz w:val="24"/>
                <w:szCs w:val="24"/>
              </w:rPr>
              <w:t>Spoke</w:t>
            </w:r>
          </w:p>
        </w:tc>
        <w:tc>
          <w:tcPr>
            <w:tcW w:w="3510" w:type="dxa"/>
          </w:tcPr>
          <w:p w14:paraId="0DBA1489" w14:textId="77777777" w:rsidR="009339DA" w:rsidRPr="00326E47" w:rsidRDefault="009339DA">
            <w:pPr>
              <w:rPr>
                <w:sz w:val="24"/>
                <w:szCs w:val="24"/>
              </w:rPr>
            </w:pPr>
          </w:p>
        </w:tc>
      </w:tr>
    </w:tbl>
    <w:p w14:paraId="019F7C2C" w14:textId="77777777" w:rsidR="009339DA" w:rsidRPr="00326E47" w:rsidRDefault="009339DA">
      <w:pPr>
        <w:rPr>
          <w:sz w:val="24"/>
          <w:szCs w:val="24"/>
        </w:rPr>
      </w:pPr>
    </w:p>
    <w:p w14:paraId="58AAC8A8" w14:textId="77777777" w:rsidR="009339DA" w:rsidRPr="00326E47" w:rsidRDefault="009339DA">
      <w:pPr>
        <w:rPr>
          <w:sz w:val="24"/>
          <w:szCs w:val="24"/>
        </w:rPr>
      </w:pPr>
    </w:p>
    <w:p w14:paraId="66974658" w14:textId="5E6B6266" w:rsidR="00AA425E" w:rsidRPr="00326E47" w:rsidRDefault="00326E47">
      <w:pPr>
        <w:rPr>
          <w:b/>
          <w:bCs/>
          <w:sz w:val="24"/>
          <w:szCs w:val="24"/>
        </w:rPr>
      </w:pPr>
      <w:r w:rsidRPr="00326E47">
        <w:rPr>
          <w:b/>
          <w:bCs/>
          <w:sz w:val="24"/>
          <w:szCs w:val="24"/>
        </w:rPr>
        <w:t>How will you and your partners work together to achieve your goals?</w:t>
      </w:r>
    </w:p>
    <w:p w14:paraId="54729AE0" w14:textId="52ECC884" w:rsidR="00AA425E" w:rsidRPr="00326E47" w:rsidRDefault="00326E47">
      <w:pPr>
        <w:ind w:left="240"/>
        <w:rPr>
          <w:i/>
          <w:sz w:val="24"/>
          <w:szCs w:val="24"/>
        </w:rPr>
      </w:pPr>
      <w:r w:rsidRPr="00326E47">
        <w:rPr>
          <w:i/>
          <w:sz w:val="24"/>
          <w:szCs w:val="24"/>
        </w:rPr>
        <w:t>Explain coordination, cross-promotion, and shared responsibilities.</w:t>
      </w:r>
      <w:r w:rsidR="00972929" w:rsidRPr="00326E47">
        <w:rPr>
          <w:i/>
          <w:sz w:val="24"/>
          <w:szCs w:val="24"/>
        </w:rPr>
        <w:t xml:space="preserve">  Please list exactly what each partner and </w:t>
      </w:r>
      <w:proofErr w:type="gramStart"/>
      <w:r w:rsidR="00972929" w:rsidRPr="00326E47">
        <w:rPr>
          <w:i/>
          <w:sz w:val="24"/>
          <w:szCs w:val="24"/>
        </w:rPr>
        <w:t>spoke</w:t>
      </w:r>
      <w:proofErr w:type="gramEnd"/>
      <w:r w:rsidR="00972929" w:rsidRPr="00326E47">
        <w:rPr>
          <w:i/>
          <w:sz w:val="24"/>
          <w:szCs w:val="24"/>
        </w:rPr>
        <w:t xml:space="preserve"> is doing to support this marketing initiative.</w:t>
      </w:r>
    </w:p>
    <w:p w14:paraId="0C19AABA" w14:textId="77777777" w:rsidR="009339DA" w:rsidRPr="00326E47" w:rsidRDefault="009339DA">
      <w:pPr>
        <w:ind w:left="240"/>
        <w:rPr>
          <w:i/>
          <w:sz w:val="24"/>
          <w:szCs w:val="24"/>
        </w:rPr>
      </w:pPr>
    </w:p>
    <w:p w14:paraId="4618AC9C" w14:textId="106AE7FE" w:rsidR="009339DA" w:rsidRPr="00326E47" w:rsidRDefault="009339DA">
      <w:pPr>
        <w:ind w:left="240"/>
        <w:rPr>
          <w:sz w:val="24"/>
          <w:szCs w:val="24"/>
        </w:rPr>
      </w:pPr>
      <w:r w:rsidRPr="00326E47">
        <w:rPr>
          <w:i/>
          <w:sz w:val="24"/>
          <w:szCs w:val="24"/>
        </w:rPr>
        <w:t>___________________________________________________________________________</w:t>
      </w:r>
    </w:p>
    <w:p w14:paraId="4BAC5559" w14:textId="2D7A1F45" w:rsidR="00AA425E" w:rsidRPr="00326E47" w:rsidRDefault="00326E47">
      <w:pPr>
        <w:rPr>
          <w:sz w:val="24"/>
          <w:szCs w:val="24"/>
        </w:rPr>
      </w:pPr>
      <w:r w:rsidRPr="00326E47">
        <w:rPr>
          <w:sz w:val="24"/>
          <w:szCs w:val="24"/>
        </w:rPr>
        <w:br/>
      </w:r>
    </w:p>
    <w:p w14:paraId="2D53063C" w14:textId="7E8E9866" w:rsidR="00AA425E" w:rsidRPr="00326E47" w:rsidRDefault="00326E47">
      <w:pPr>
        <w:rPr>
          <w:b/>
          <w:bCs/>
          <w:sz w:val="24"/>
          <w:szCs w:val="24"/>
        </w:rPr>
      </w:pPr>
      <w:r w:rsidRPr="00326E47">
        <w:rPr>
          <w:b/>
          <w:bCs/>
          <w:sz w:val="24"/>
          <w:szCs w:val="24"/>
        </w:rPr>
        <w:t>What marketing message will help achieve visitation and spending goals?</w:t>
      </w:r>
      <w:r w:rsidR="00972929" w:rsidRPr="00326E47">
        <w:rPr>
          <w:b/>
          <w:bCs/>
          <w:sz w:val="24"/>
          <w:szCs w:val="24"/>
        </w:rPr>
        <w:t xml:space="preserve"> </w:t>
      </w:r>
    </w:p>
    <w:p w14:paraId="6522E989" w14:textId="3FFB4E6B" w:rsidR="00AA425E" w:rsidRPr="00326E47" w:rsidRDefault="00326E47">
      <w:pPr>
        <w:ind w:left="240"/>
        <w:rPr>
          <w:i/>
          <w:sz w:val="24"/>
          <w:szCs w:val="24"/>
        </w:rPr>
      </w:pPr>
      <w:r w:rsidRPr="00326E47">
        <w:rPr>
          <w:i/>
          <w:sz w:val="24"/>
          <w:szCs w:val="24"/>
        </w:rPr>
        <w:t>Describe the primary message and how it motivates travel or spending.</w:t>
      </w:r>
      <w:r w:rsidR="00972929" w:rsidRPr="00326E47">
        <w:rPr>
          <w:i/>
          <w:sz w:val="24"/>
          <w:szCs w:val="24"/>
        </w:rPr>
        <w:t xml:space="preserve"> Think about how you will motivate travelers to come to your business, events, or destination.</w:t>
      </w:r>
    </w:p>
    <w:p w14:paraId="56E1CB9A" w14:textId="77777777" w:rsidR="009339DA" w:rsidRPr="00326E47" w:rsidRDefault="009339DA">
      <w:pPr>
        <w:ind w:left="240"/>
        <w:rPr>
          <w:i/>
          <w:sz w:val="24"/>
          <w:szCs w:val="24"/>
        </w:rPr>
      </w:pPr>
    </w:p>
    <w:p w14:paraId="616D695E" w14:textId="7C088930" w:rsidR="009339DA" w:rsidRPr="00326E47" w:rsidRDefault="009339DA">
      <w:pPr>
        <w:ind w:left="240"/>
        <w:rPr>
          <w:sz w:val="24"/>
          <w:szCs w:val="24"/>
        </w:rPr>
      </w:pPr>
      <w:r w:rsidRPr="00326E47">
        <w:rPr>
          <w:i/>
          <w:sz w:val="24"/>
          <w:szCs w:val="24"/>
        </w:rPr>
        <w:t>_______________________________________________________________________________</w:t>
      </w:r>
    </w:p>
    <w:p w14:paraId="07662063" w14:textId="2BD26997" w:rsidR="00AA425E" w:rsidRPr="00326E47" w:rsidRDefault="00326E47">
      <w:pPr>
        <w:rPr>
          <w:sz w:val="24"/>
          <w:szCs w:val="24"/>
        </w:rPr>
      </w:pPr>
      <w:r w:rsidRPr="00326E47">
        <w:rPr>
          <w:sz w:val="24"/>
          <w:szCs w:val="24"/>
        </w:rPr>
        <w:br/>
      </w:r>
    </w:p>
    <w:p w14:paraId="73F533DA" w14:textId="77777777" w:rsidR="00AA425E" w:rsidRPr="00326E47" w:rsidRDefault="00326E47">
      <w:pPr>
        <w:pStyle w:val="Heading2"/>
        <w:rPr>
          <w:sz w:val="24"/>
          <w:szCs w:val="24"/>
        </w:rPr>
      </w:pPr>
      <w:r w:rsidRPr="00326E47">
        <w:rPr>
          <w:sz w:val="24"/>
          <w:szCs w:val="24"/>
        </w:rPr>
        <w:t>Research and Data (25 Points)</w:t>
      </w:r>
    </w:p>
    <w:p w14:paraId="20D333C0" w14:textId="77777777" w:rsidR="00AA425E" w:rsidRPr="00326E47" w:rsidRDefault="00326E47">
      <w:pPr>
        <w:ind w:left="240"/>
        <w:rPr>
          <w:sz w:val="24"/>
          <w:szCs w:val="24"/>
        </w:rPr>
      </w:pPr>
      <w:r w:rsidRPr="00326E47">
        <w:rPr>
          <w:i/>
          <w:sz w:val="24"/>
          <w:szCs w:val="24"/>
        </w:rPr>
        <w:t>Cite specific data sources and clearly connect insights to strategy.</w:t>
      </w:r>
    </w:p>
    <w:p w14:paraId="61750279" w14:textId="77777777" w:rsidR="00AA425E" w:rsidRPr="00326E47" w:rsidRDefault="00326E47">
      <w:pPr>
        <w:rPr>
          <w:b/>
          <w:bCs/>
          <w:sz w:val="24"/>
          <w:szCs w:val="24"/>
        </w:rPr>
      </w:pPr>
      <w:r w:rsidRPr="00326E47">
        <w:rPr>
          <w:b/>
          <w:bCs/>
          <w:sz w:val="24"/>
          <w:szCs w:val="24"/>
        </w:rPr>
        <w:t>What research/data did you use to set your goals? What did the research tell you?</w:t>
      </w:r>
    </w:p>
    <w:p w14:paraId="60ECBEDC" w14:textId="77777777" w:rsidR="00AA425E" w:rsidRPr="00326E47" w:rsidRDefault="00326E47">
      <w:pPr>
        <w:ind w:left="240"/>
        <w:rPr>
          <w:i/>
          <w:sz w:val="24"/>
          <w:szCs w:val="24"/>
        </w:rPr>
      </w:pPr>
      <w:r w:rsidRPr="00326E47">
        <w:rPr>
          <w:i/>
          <w:sz w:val="24"/>
          <w:szCs w:val="24"/>
        </w:rPr>
        <w:t>Identify sources (e.g., Arrivalist, Longwoods, Census, web analytics) and summarize findings.</w:t>
      </w:r>
    </w:p>
    <w:p w14:paraId="32008362" w14:textId="4892231D" w:rsidR="00972929" w:rsidRPr="00326E47" w:rsidRDefault="00972929">
      <w:pPr>
        <w:ind w:left="240"/>
        <w:rPr>
          <w:sz w:val="24"/>
          <w:szCs w:val="24"/>
        </w:rPr>
      </w:pPr>
      <w:r w:rsidRPr="00326E47">
        <w:rPr>
          <w:i/>
          <w:sz w:val="24"/>
          <w:szCs w:val="24"/>
        </w:rPr>
        <w:t>_________________________________________________________________________________</w:t>
      </w:r>
    </w:p>
    <w:p w14:paraId="7562F521" w14:textId="2959F31E" w:rsidR="00AA425E" w:rsidRPr="00326E47" w:rsidRDefault="00326E47">
      <w:pPr>
        <w:rPr>
          <w:b/>
          <w:bCs/>
          <w:sz w:val="24"/>
          <w:szCs w:val="24"/>
        </w:rPr>
      </w:pPr>
      <w:r w:rsidRPr="00326E47">
        <w:rPr>
          <w:sz w:val="24"/>
          <w:szCs w:val="24"/>
        </w:rPr>
        <w:br/>
      </w:r>
      <w:r w:rsidRPr="00326E47">
        <w:rPr>
          <w:sz w:val="24"/>
          <w:szCs w:val="24"/>
        </w:rPr>
        <w:br/>
      </w:r>
    </w:p>
    <w:p w14:paraId="7062F2D0" w14:textId="77777777" w:rsidR="00AA425E" w:rsidRPr="00326E47" w:rsidRDefault="00326E47">
      <w:pPr>
        <w:rPr>
          <w:b/>
          <w:bCs/>
          <w:sz w:val="24"/>
          <w:szCs w:val="24"/>
        </w:rPr>
      </w:pPr>
      <w:r w:rsidRPr="00326E47">
        <w:rPr>
          <w:b/>
          <w:bCs/>
          <w:sz w:val="24"/>
          <w:szCs w:val="24"/>
        </w:rPr>
        <w:lastRenderedPageBreak/>
        <w:t>What research/data did you use to develop your marketing message? What did the research tell you?</w:t>
      </w:r>
    </w:p>
    <w:p w14:paraId="1F0A1145" w14:textId="77777777" w:rsidR="00AA425E" w:rsidRPr="00326E47" w:rsidRDefault="00326E47">
      <w:pPr>
        <w:ind w:left="240"/>
        <w:rPr>
          <w:i/>
          <w:sz w:val="24"/>
          <w:szCs w:val="24"/>
        </w:rPr>
      </w:pPr>
      <w:r w:rsidRPr="00326E47">
        <w:rPr>
          <w:i/>
          <w:sz w:val="24"/>
          <w:szCs w:val="24"/>
        </w:rPr>
        <w:t>Identify sources (e.g., Arrivalist, Longwoods, Census, web analytics) and summarize findings.</w:t>
      </w:r>
    </w:p>
    <w:p w14:paraId="2D1A6F09" w14:textId="6318D278" w:rsidR="00972929" w:rsidRPr="00326E47" w:rsidRDefault="00972929">
      <w:pPr>
        <w:ind w:left="240"/>
        <w:rPr>
          <w:sz w:val="24"/>
          <w:szCs w:val="24"/>
        </w:rPr>
      </w:pPr>
      <w:r w:rsidRPr="00326E47">
        <w:rPr>
          <w:i/>
          <w:sz w:val="24"/>
          <w:szCs w:val="24"/>
        </w:rPr>
        <w:t>___________________________________________________________________________________</w:t>
      </w:r>
    </w:p>
    <w:p w14:paraId="5F8F6632" w14:textId="6C47C63B" w:rsidR="00AA425E" w:rsidRPr="00326E47" w:rsidRDefault="00326E47">
      <w:pPr>
        <w:rPr>
          <w:b/>
          <w:bCs/>
          <w:sz w:val="24"/>
          <w:szCs w:val="24"/>
        </w:rPr>
      </w:pPr>
      <w:r w:rsidRPr="00326E47">
        <w:rPr>
          <w:sz w:val="24"/>
          <w:szCs w:val="24"/>
        </w:rPr>
        <w:br/>
      </w:r>
      <w:r w:rsidRPr="00326E47">
        <w:rPr>
          <w:b/>
          <w:bCs/>
          <w:sz w:val="24"/>
          <w:szCs w:val="24"/>
        </w:rPr>
        <w:t>Out-of-State Target Market and supporting research</w:t>
      </w:r>
    </w:p>
    <w:p w14:paraId="4DEAB51B" w14:textId="4089506E" w:rsidR="009339DA" w:rsidRPr="00326E47" w:rsidRDefault="009339DA">
      <w:pPr>
        <w:rPr>
          <w:i/>
          <w:iCs/>
          <w:sz w:val="24"/>
          <w:szCs w:val="24"/>
        </w:rPr>
      </w:pPr>
      <w:r w:rsidRPr="00326E47">
        <w:rPr>
          <w:i/>
          <w:iCs/>
          <w:sz w:val="24"/>
          <w:szCs w:val="24"/>
        </w:rPr>
        <w:t>Select ONE out-of-state target market from drop down box</w:t>
      </w:r>
    </w:p>
    <w:p w14:paraId="396FCCD8" w14:textId="1B40911D" w:rsidR="009339DA" w:rsidRPr="00326E47" w:rsidRDefault="009339DA">
      <w:pPr>
        <w:rPr>
          <w:sz w:val="24"/>
          <w:szCs w:val="24"/>
        </w:rPr>
      </w:pPr>
      <w:r w:rsidRPr="00326E47">
        <w:rPr>
          <w:noProof/>
          <w:sz w:val="24"/>
          <w:szCs w:val="24"/>
        </w:rPr>
        <w:drawing>
          <wp:inline distT="0" distB="0" distL="0" distR="0" wp14:anchorId="0BFDF2EC" wp14:editId="285CF9F0">
            <wp:extent cx="2410161" cy="2991267"/>
            <wp:effectExtent l="0" t="0" r="9525" b="0"/>
            <wp:docPr id="43088643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0886437" name=""/>
                    <pic:cNvPicPr/>
                  </pic:nvPicPr>
                  <pic:blipFill>
                    <a:blip r:embed="rId10"/>
                    <a:stretch>
                      <a:fillRect/>
                    </a:stretch>
                  </pic:blipFill>
                  <pic:spPr>
                    <a:xfrm>
                      <a:off x="0" y="0"/>
                      <a:ext cx="2410161" cy="2991267"/>
                    </a:xfrm>
                    <a:prstGeom prst="rect">
                      <a:avLst/>
                    </a:prstGeom>
                  </pic:spPr>
                </pic:pic>
              </a:graphicData>
            </a:graphic>
          </wp:inline>
        </w:drawing>
      </w:r>
    </w:p>
    <w:p w14:paraId="1B506628" w14:textId="51AAA9CA" w:rsidR="00AA425E" w:rsidRPr="00326E47" w:rsidRDefault="00972929">
      <w:pPr>
        <w:ind w:left="240"/>
        <w:rPr>
          <w:b/>
          <w:bCs/>
          <w:iCs/>
          <w:sz w:val="24"/>
          <w:szCs w:val="24"/>
        </w:rPr>
      </w:pPr>
      <w:r w:rsidRPr="00326E47">
        <w:rPr>
          <w:b/>
          <w:bCs/>
          <w:iCs/>
          <w:sz w:val="24"/>
          <w:szCs w:val="24"/>
        </w:rPr>
        <w:t xml:space="preserve">What research/data are you using to choose this target market? What did the data tell you? </w:t>
      </w:r>
    </w:p>
    <w:p w14:paraId="112D18B2" w14:textId="77777777" w:rsidR="00972929" w:rsidRPr="00326E47" w:rsidRDefault="00972929" w:rsidP="00972929">
      <w:pPr>
        <w:ind w:left="240"/>
        <w:rPr>
          <w:i/>
          <w:sz w:val="24"/>
          <w:szCs w:val="24"/>
        </w:rPr>
      </w:pPr>
      <w:r w:rsidRPr="00326E47">
        <w:rPr>
          <w:i/>
          <w:sz w:val="24"/>
          <w:szCs w:val="24"/>
        </w:rPr>
        <w:t xml:space="preserve">Identify sources (e.g., </w:t>
      </w:r>
      <w:proofErr w:type="spellStart"/>
      <w:r w:rsidRPr="00326E47">
        <w:rPr>
          <w:i/>
          <w:sz w:val="24"/>
          <w:szCs w:val="24"/>
        </w:rPr>
        <w:t>Arrivalist</w:t>
      </w:r>
      <w:proofErr w:type="spellEnd"/>
      <w:r w:rsidRPr="00326E47">
        <w:rPr>
          <w:i/>
          <w:sz w:val="24"/>
          <w:szCs w:val="24"/>
        </w:rPr>
        <w:t>, Longwoods, Census, web analytics) and summarize findings.</w:t>
      </w:r>
    </w:p>
    <w:p w14:paraId="08F70634" w14:textId="72FC53F9" w:rsidR="009339DA" w:rsidRPr="00326E47" w:rsidRDefault="009339DA">
      <w:pPr>
        <w:ind w:left="240"/>
        <w:rPr>
          <w:sz w:val="24"/>
          <w:szCs w:val="24"/>
        </w:rPr>
      </w:pPr>
      <w:r w:rsidRPr="00326E47">
        <w:rPr>
          <w:i/>
          <w:sz w:val="24"/>
          <w:szCs w:val="24"/>
        </w:rPr>
        <w:t>_______</w:t>
      </w:r>
      <w:r w:rsidR="008F75B6">
        <w:rPr>
          <w:i/>
          <w:sz w:val="24"/>
          <w:szCs w:val="24"/>
        </w:rPr>
        <w:t>__________________________________________________________</w:t>
      </w:r>
    </w:p>
    <w:p w14:paraId="766BC5C6" w14:textId="23FD3B97" w:rsidR="00AA425E" w:rsidRDefault="00AA425E">
      <w:pPr>
        <w:rPr>
          <w:sz w:val="24"/>
          <w:szCs w:val="24"/>
        </w:rPr>
      </w:pPr>
    </w:p>
    <w:p w14:paraId="6E954F79" w14:textId="1B8EE7F2" w:rsidR="008F75B6" w:rsidRDefault="008F75B6">
      <w:pPr>
        <w:rPr>
          <w:sz w:val="24"/>
          <w:szCs w:val="24"/>
        </w:rPr>
      </w:pPr>
    </w:p>
    <w:p w14:paraId="4124FBC5" w14:textId="77777777" w:rsidR="008F75B6" w:rsidRDefault="008F75B6">
      <w:pPr>
        <w:rPr>
          <w:sz w:val="24"/>
          <w:szCs w:val="24"/>
        </w:rPr>
      </w:pPr>
    </w:p>
    <w:p w14:paraId="7D62ECE5" w14:textId="77777777" w:rsidR="008F75B6" w:rsidRDefault="008F75B6">
      <w:pPr>
        <w:rPr>
          <w:sz w:val="24"/>
          <w:szCs w:val="24"/>
        </w:rPr>
      </w:pPr>
    </w:p>
    <w:p w14:paraId="11985DAA" w14:textId="77777777" w:rsidR="008F75B6" w:rsidRDefault="008F75B6">
      <w:pPr>
        <w:rPr>
          <w:sz w:val="24"/>
          <w:szCs w:val="24"/>
        </w:rPr>
      </w:pPr>
    </w:p>
    <w:p w14:paraId="534B0933" w14:textId="77777777" w:rsidR="008F75B6" w:rsidRDefault="008F75B6">
      <w:pPr>
        <w:rPr>
          <w:sz w:val="24"/>
          <w:szCs w:val="24"/>
        </w:rPr>
      </w:pPr>
    </w:p>
    <w:p w14:paraId="015C4178" w14:textId="77777777" w:rsidR="008F75B6" w:rsidRDefault="008F75B6">
      <w:pPr>
        <w:rPr>
          <w:sz w:val="24"/>
          <w:szCs w:val="24"/>
        </w:rPr>
      </w:pPr>
    </w:p>
    <w:p w14:paraId="2D53A5F7" w14:textId="77777777" w:rsidR="008F75B6" w:rsidRDefault="008F75B6">
      <w:pPr>
        <w:rPr>
          <w:sz w:val="24"/>
          <w:szCs w:val="24"/>
        </w:rPr>
      </w:pPr>
    </w:p>
    <w:p w14:paraId="531EA4A5" w14:textId="77777777" w:rsidR="008F75B6" w:rsidRPr="00326E47" w:rsidRDefault="008F75B6">
      <w:pPr>
        <w:rPr>
          <w:sz w:val="24"/>
          <w:szCs w:val="24"/>
        </w:rPr>
      </w:pPr>
    </w:p>
    <w:p w14:paraId="1F8F3471" w14:textId="77777777" w:rsidR="00AA425E" w:rsidRPr="00326E47" w:rsidRDefault="00326E47">
      <w:pPr>
        <w:rPr>
          <w:b/>
          <w:bCs/>
          <w:sz w:val="24"/>
          <w:szCs w:val="24"/>
        </w:rPr>
      </w:pPr>
      <w:r w:rsidRPr="00326E47">
        <w:rPr>
          <w:b/>
          <w:bCs/>
          <w:sz w:val="24"/>
          <w:szCs w:val="24"/>
        </w:rPr>
        <w:lastRenderedPageBreak/>
        <w:t>In-State Target Market and supporting research</w:t>
      </w:r>
    </w:p>
    <w:p w14:paraId="432E45FC" w14:textId="30BD5C2A" w:rsidR="009339DA" w:rsidRPr="00326E47" w:rsidRDefault="009339DA">
      <w:pPr>
        <w:rPr>
          <w:i/>
          <w:iCs/>
          <w:sz w:val="24"/>
          <w:szCs w:val="24"/>
        </w:rPr>
      </w:pPr>
      <w:r w:rsidRPr="00326E47">
        <w:rPr>
          <w:i/>
          <w:iCs/>
          <w:sz w:val="24"/>
          <w:szCs w:val="24"/>
        </w:rPr>
        <w:t>Select ONE in-state target market from drop down box</w:t>
      </w:r>
    </w:p>
    <w:p w14:paraId="2873FF71" w14:textId="183BA6A8" w:rsidR="009339DA" w:rsidRPr="00326E47" w:rsidRDefault="009339DA">
      <w:pPr>
        <w:rPr>
          <w:sz w:val="24"/>
          <w:szCs w:val="24"/>
        </w:rPr>
      </w:pPr>
      <w:r w:rsidRPr="00326E47">
        <w:rPr>
          <w:noProof/>
          <w:sz w:val="24"/>
          <w:szCs w:val="24"/>
        </w:rPr>
        <w:drawing>
          <wp:inline distT="0" distB="0" distL="0" distR="0" wp14:anchorId="4375351A" wp14:editId="0282F786">
            <wp:extent cx="2419688" cy="2229161"/>
            <wp:effectExtent l="0" t="0" r="0" b="0"/>
            <wp:docPr id="145816309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8163093" name=""/>
                    <pic:cNvPicPr/>
                  </pic:nvPicPr>
                  <pic:blipFill>
                    <a:blip r:embed="rId11"/>
                    <a:stretch>
                      <a:fillRect/>
                    </a:stretch>
                  </pic:blipFill>
                  <pic:spPr>
                    <a:xfrm>
                      <a:off x="0" y="0"/>
                      <a:ext cx="2419688" cy="2229161"/>
                    </a:xfrm>
                    <a:prstGeom prst="rect">
                      <a:avLst/>
                    </a:prstGeom>
                  </pic:spPr>
                </pic:pic>
              </a:graphicData>
            </a:graphic>
          </wp:inline>
        </w:drawing>
      </w:r>
    </w:p>
    <w:p w14:paraId="03BCCCE8" w14:textId="77777777" w:rsidR="009339DA" w:rsidRPr="00326E47" w:rsidRDefault="009339DA">
      <w:pPr>
        <w:rPr>
          <w:sz w:val="24"/>
          <w:szCs w:val="24"/>
        </w:rPr>
      </w:pPr>
    </w:p>
    <w:p w14:paraId="6EF47C59" w14:textId="77777777" w:rsidR="00972929" w:rsidRPr="00326E47" w:rsidRDefault="00972929">
      <w:pPr>
        <w:ind w:left="240"/>
        <w:rPr>
          <w:b/>
          <w:bCs/>
          <w:iCs/>
          <w:sz w:val="24"/>
          <w:szCs w:val="24"/>
        </w:rPr>
      </w:pPr>
      <w:r w:rsidRPr="00326E47">
        <w:rPr>
          <w:b/>
          <w:bCs/>
          <w:iCs/>
          <w:sz w:val="24"/>
          <w:szCs w:val="24"/>
        </w:rPr>
        <w:t xml:space="preserve">What research/data are you using to choose this target market?  What did the research tell you? </w:t>
      </w:r>
    </w:p>
    <w:p w14:paraId="53DBA219" w14:textId="7D2426E1" w:rsidR="00AA425E" w:rsidRPr="00326E47" w:rsidRDefault="00326E47">
      <w:pPr>
        <w:ind w:left="240"/>
        <w:rPr>
          <w:i/>
          <w:sz w:val="24"/>
          <w:szCs w:val="24"/>
        </w:rPr>
      </w:pPr>
      <w:r w:rsidRPr="00326E47">
        <w:rPr>
          <w:i/>
          <w:sz w:val="24"/>
          <w:szCs w:val="24"/>
        </w:rPr>
        <w:t>Identify sources (e.g., Arrivalist, Longwoods, Census, web analytics) and summarize findings.</w:t>
      </w:r>
    </w:p>
    <w:p w14:paraId="7B519209" w14:textId="77777777" w:rsidR="00972929" w:rsidRPr="00326E47" w:rsidRDefault="00972929">
      <w:pPr>
        <w:ind w:left="240"/>
        <w:rPr>
          <w:i/>
          <w:sz w:val="24"/>
          <w:szCs w:val="24"/>
        </w:rPr>
      </w:pPr>
    </w:p>
    <w:p w14:paraId="07A0AA78" w14:textId="4F293A69" w:rsidR="00972929" w:rsidRPr="00326E47" w:rsidRDefault="00972929">
      <w:pPr>
        <w:ind w:left="240"/>
        <w:rPr>
          <w:sz w:val="24"/>
          <w:szCs w:val="24"/>
        </w:rPr>
      </w:pPr>
      <w:r w:rsidRPr="00326E47">
        <w:rPr>
          <w:i/>
          <w:sz w:val="24"/>
          <w:szCs w:val="24"/>
        </w:rPr>
        <w:t>________________________________________________________________________________</w:t>
      </w:r>
    </w:p>
    <w:p w14:paraId="2BE68B20" w14:textId="0063C762" w:rsidR="00AA425E" w:rsidRPr="00326E47" w:rsidRDefault="00326E47">
      <w:pPr>
        <w:rPr>
          <w:sz w:val="24"/>
          <w:szCs w:val="24"/>
        </w:rPr>
      </w:pPr>
      <w:r w:rsidRPr="00326E47">
        <w:rPr>
          <w:sz w:val="24"/>
          <w:szCs w:val="24"/>
        </w:rPr>
        <w:br/>
      </w:r>
    </w:p>
    <w:p w14:paraId="46740FA2" w14:textId="77777777" w:rsidR="00AA425E" w:rsidRPr="00326E47" w:rsidRDefault="00326E47">
      <w:pPr>
        <w:rPr>
          <w:b/>
          <w:bCs/>
          <w:sz w:val="24"/>
          <w:szCs w:val="24"/>
        </w:rPr>
      </w:pPr>
      <w:r w:rsidRPr="00326E47">
        <w:rPr>
          <w:b/>
          <w:bCs/>
          <w:sz w:val="24"/>
          <w:szCs w:val="24"/>
        </w:rPr>
        <w:t>Target Audience research used</w:t>
      </w:r>
    </w:p>
    <w:p w14:paraId="5123FA00" w14:textId="7C54BDE2" w:rsidR="009339DA" w:rsidRPr="00326E47" w:rsidRDefault="009339DA">
      <w:pPr>
        <w:rPr>
          <w:i/>
          <w:iCs/>
          <w:sz w:val="24"/>
          <w:szCs w:val="24"/>
        </w:rPr>
      </w:pPr>
      <w:r w:rsidRPr="00326E47">
        <w:rPr>
          <w:i/>
          <w:iCs/>
          <w:sz w:val="24"/>
          <w:szCs w:val="24"/>
        </w:rPr>
        <w:t>Select target audience from drop down box</w:t>
      </w:r>
    </w:p>
    <w:p w14:paraId="79F78D79" w14:textId="32A2B789" w:rsidR="009339DA" w:rsidRPr="00326E47" w:rsidRDefault="009339DA">
      <w:pPr>
        <w:rPr>
          <w:sz w:val="24"/>
          <w:szCs w:val="24"/>
        </w:rPr>
      </w:pPr>
      <w:r w:rsidRPr="00326E47">
        <w:rPr>
          <w:noProof/>
          <w:sz w:val="24"/>
          <w:szCs w:val="24"/>
        </w:rPr>
        <w:drawing>
          <wp:inline distT="0" distB="0" distL="0" distR="0" wp14:anchorId="2767D08C" wp14:editId="54B8532A">
            <wp:extent cx="2429214" cy="704948"/>
            <wp:effectExtent l="0" t="0" r="9525" b="0"/>
            <wp:docPr id="115223928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2239289" name=""/>
                    <pic:cNvPicPr/>
                  </pic:nvPicPr>
                  <pic:blipFill>
                    <a:blip r:embed="rId12"/>
                    <a:stretch>
                      <a:fillRect/>
                    </a:stretch>
                  </pic:blipFill>
                  <pic:spPr>
                    <a:xfrm>
                      <a:off x="0" y="0"/>
                      <a:ext cx="2429214" cy="704948"/>
                    </a:xfrm>
                    <a:prstGeom prst="rect">
                      <a:avLst/>
                    </a:prstGeom>
                  </pic:spPr>
                </pic:pic>
              </a:graphicData>
            </a:graphic>
          </wp:inline>
        </w:drawing>
      </w:r>
    </w:p>
    <w:p w14:paraId="1F4A4280" w14:textId="77777777" w:rsidR="009339DA" w:rsidRPr="00326E47" w:rsidRDefault="009339DA">
      <w:pPr>
        <w:ind w:left="240"/>
        <w:rPr>
          <w:i/>
          <w:sz w:val="24"/>
          <w:szCs w:val="24"/>
        </w:rPr>
      </w:pPr>
    </w:p>
    <w:p w14:paraId="6399A7BC" w14:textId="77777777" w:rsidR="00972929" w:rsidRPr="00326E47" w:rsidRDefault="00972929">
      <w:pPr>
        <w:ind w:left="240"/>
        <w:rPr>
          <w:b/>
          <w:bCs/>
          <w:iCs/>
          <w:sz w:val="24"/>
          <w:szCs w:val="24"/>
        </w:rPr>
      </w:pPr>
      <w:r w:rsidRPr="00326E47">
        <w:rPr>
          <w:b/>
          <w:bCs/>
          <w:iCs/>
          <w:sz w:val="24"/>
          <w:szCs w:val="24"/>
        </w:rPr>
        <w:t>Looking at vatc.org/research, tell us what research you used to identify your target audience.</w:t>
      </w:r>
    </w:p>
    <w:p w14:paraId="6D889EDA" w14:textId="002341A3" w:rsidR="00AA425E" w:rsidRPr="00326E47" w:rsidRDefault="00972929">
      <w:pPr>
        <w:ind w:left="240"/>
        <w:rPr>
          <w:i/>
          <w:sz w:val="24"/>
          <w:szCs w:val="24"/>
        </w:rPr>
      </w:pPr>
      <w:r w:rsidRPr="00326E47">
        <w:rPr>
          <w:i/>
          <w:sz w:val="24"/>
          <w:szCs w:val="24"/>
        </w:rPr>
        <w:t xml:space="preserve"> </w:t>
      </w:r>
      <w:r w:rsidR="00326E47" w:rsidRPr="00326E47">
        <w:rPr>
          <w:i/>
          <w:sz w:val="24"/>
          <w:szCs w:val="24"/>
        </w:rPr>
        <w:t>Identify sources (e.g., Arrivalist, Longwoods, Census, web analytics) and summarize findings.</w:t>
      </w:r>
    </w:p>
    <w:p w14:paraId="53A4F273" w14:textId="0072AB6C" w:rsidR="009339DA" w:rsidRPr="00326E47" w:rsidRDefault="009339DA">
      <w:pPr>
        <w:ind w:left="240"/>
        <w:rPr>
          <w:sz w:val="24"/>
          <w:szCs w:val="24"/>
        </w:rPr>
      </w:pPr>
      <w:r w:rsidRPr="00326E47">
        <w:rPr>
          <w:i/>
          <w:sz w:val="24"/>
          <w:szCs w:val="24"/>
        </w:rPr>
        <w:t>____________________________________________________________________________________</w:t>
      </w:r>
    </w:p>
    <w:p w14:paraId="0C579F7F" w14:textId="43F0320B" w:rsidR="00972929" w:rsidRPr="00326E47" w:rsidRDefault="00326E47" w:rsidP="00972929">
      <w:pPr>
        <w:ind w:left="240"/>
        <w:rPr>
          <w:iCs/>
          <w:sz w:val="24"/>
          <w:szCs w:val="24"/>
        </w:rPr>
      </w:pPr>
      <w:r w:rsidRPr="00326E47">
        <w:rPr>
          <w:sz w:val="24"/>
          <w:szCs w:val="24"/>
        </w:rPr>
        <w:br/>
      </w:r>
      <w:r w:rsidR="00972929" w:rsidRPr="00326E47">
        <w:rPr>
          <w:b/>
          <w:bCs/>
          <w:iCs/>
          <w:sz w:val="24"/>
          <w:szCs w:val="24"/>
        </w:rPr>
        <w:t xml:space="preserve">Please tell us about any additional research you are </w:t>
      </w:r>
      <w:proofErr w:type="gramStart"/>
      <w:r w:rsidR="00972929" w:rsidRPr="00326E47">
        <w:rPr>
          <w:b/>
          <w:bCs/>
          <w:iCs/>
          <w:sz w:val="24"/>
          <w:szCs w:val="24"/>
        </w:rPr>
        <w:t>using</w:t>
      </w:r>
      <w:proofErr w:type="gramEnd"/>
      <w:r w:rsidR="00972929" w:rsidRPr="00326E47">
        <w:rPr>
          <w:b/>
          <w:bCs/>
          <w:iCs/>
          <w:sz w:val="24"/>
          <w:szCs w:val="24"/>
        </w:rPr>
        <w:t>.</w:t>
      </w:r>
    </w:p>
    <w:p w14:paraId="105F0D55" w14:textId="307F5345" w:rsidR="00972929" w:rsidRPr="00326E47" w:rsidRDefault="00972929" w:rsidP="00972929">
      <w:pPr>
        <w:ind w:left="240"/>
        <w:rPr>
          <w:iCs/>
          <w:sz w:val="24"/>
          <w:szCs w:val="24"/>
        </w:rPr>
      </w:pPr>
      <w:r w:rsidRPr="00326E47">
        <w:rPr>
          <w:iCs/>
          <w:sz w:val="24"/>
          <w:szCs w:val="24"/>
        </w:rPr>
        <w:t>____________________________________________________________________________________</w:t>
      </w:r>
    </w:p>
    <w:p w14:paraId="2D430BB4" w14:textId="188E83A3" w:rsidR="00AA425E" w:rsidRPr="00326E47" w:rsidRDefault="00326E47">
      <w:pPr>
        <w:rPr>
          <w:sz w:val="24"/>
          <w:szCs w:val="24"/>
        </w:rPr>
      </w:pPr>
      <w:r w:rsidRPr="00326E47">
        <w:rPr>
          <w:sz w:val="24"/>
          <w:szCs w:val="24"/>
        </w:rPr>
        <w:lastRenderedPageBreak/>
        <w:br/>
      </w:r>
    </w:p>
    <w:p w14:paraId="0024D1A2" w14:textId="77777777" w:rsidR="00AA425E" w:rsidRPr="00326E47" w:rsidRDefault="00326E47">
      <w:pPr>
        <w:pStyle w:val="Heading2"/>
        <w:rPr>
          <w:sz w:val="24"/>
          <w:szCs w:val="24"/>
        </w:rPr>
      </w:pPr>
      <w:r w:rsidRPr="00326E47">
        <w:rPr>
          <w:sz w:val="24"/>
          <w:szCs w:val="24"/>
        </w:rPr>
        <w:t>Marketing Plans (50 Points)</w:t>
      </w:r>
    </w:p>
    <w:p w14:paraId="1F8AF424" w14:textId="77777777" w:rsidR="00AA425E" w:rsidRPr="00326E47" w:rsidRDefault="00326E47">
      <w:pPr>
        <w:ind w:left="240"/>
        <w:rPr>
          <w:i/>
          <w:sz w:val="24"/>
          <w:szCs w:val="24"/>
        </w:rPr>
      </w:pPr>
      <w:r w:rsidRPr="00326E47">
        <w:rPr>
          <w:i/>
          <w:sz w:val="24"/>
          <w:szCs w:val="24"/>
        </w:rPr>
        <w:t>All expenses must align with program eligibility requirements.</w:t>
      </w:r>
    </w:p>
    <w:p w14:paraId="55B85B93" w14:textId="064423EF" w:rsidR="00972929" w:rsidRPr="00326E47" w:rsidRDefault="00972929" w:rsidP="00972929">
      <w:pPr>
        <w:ind w:left="240"/>
        <w:rPr>
          <w:i/>
          <w:sz w:val="24"/>
          <w:szCs w:val="24"/>
        </w:rPr>
      </w:pPr>
      <w:r w:rsidRPr="00326E47">
        <w:rPr>
          <w:rFonts w:ascii="Helvetica" w:hAnsi="Helvetica" w:cs="Helvetica"/>
          <w:color w:val="3D3D3D"/>
          <w:sz w:val="24"/>
          <w:szCs w:val="24"/>
        </w:rPr>
        <w:t>Cash Match Marketing Plan (This is your match. This grant requires a 100% cash match. For Media Type, please select from the following: Social, Digital, Print, Agency, Influencer, Website, Radio, TV or Other Services. DO NOT put Vendor name in your Marketing Plan. Please no commas or dollar signs in your marketing plan amounts and please tab through the fields for totals. Max 15 lines. Use (+) to add lines to your marketing plan.</w:t>
      </w:r>
    </w:p>
    <w:p w14:paraId="30C4DD13" w14:textId="77777777" w:rsidR="00AA425E" w:rsidRPr="00326E47" w:rsidRDefault="00326E47">
      <w:pPr>
        <w:pStyle w:val="Heading3"/>
        <w:rPr>
          <w:sz w:val="24"/>
          <w:szCs w:val="24"/>
        </w:rPr>
      </w:pPr>
      <w:r w:rsidRPr="00326E47">
        <w:rPr>
          <w:sz w:val="24"/>
          <w:szCs w:val="24"/>
        </w:rPr>
        <w:t>Cash Match Marketing Plan</w:t>
      </w:r>
    </w:p>
    <w:p w14:paraId="0B61FB85" w14:textId="77777777" w:rsidR="00AA425E" w:rsidRPr="00326E47" w:rsidRDefault="00326E47">
      <w:pPr>
        <w:ind w:left="240"/>
        <w:rPr>
          <w:sz w:val="24"/>
          <w:szCs w:val="24"/>
        </w:rPr>
      </w:pPr>
      <w:r w:rsidRPr="00326E47">
        <w:rPr>
          <w:i/>
          <w:sz w:val="24"/>
          <w:szCs w:val="24"/>
        </w:rPr>
        <w:t>List all cash match marketing activities. Amounts should equal total cash match.</w:t>
      </w:r>
    </w:p>
    <w:tbl>
      <w:tblPr>
        <w:tblStyle w:val="TableGrid"/>
        <w:tblW w:w="0" w:type="auto"/>
        <w:tblLook w:val="04A0" w:firstRow="1" w:lastRow="0" w:firstColumn="1" w:lastColumn="0" w:noHBand="0" w:noVBand="1"/>
      </w:tblPr>
      <w:tblGrid>
        <w:gridCol w:w="1728"/>
        <w:gridCol w:w="2383"/>
        <w:gridCol w:w="3068"/>
        <w:gridCol w:w="2160"/>
      </w:tblGrid>
      <w:tr w:rsidR="00972929" w:rsidRPr="00326E47" w14:paraId="2566BD57" w14:textId="77777777" w:rsidTr="00972929">
        <w:tc>
          <w:tcPr>
            <w:tcW w:w="1728" w:type="dxa"/>
          </w:tcPr>
          <w:p w14:paraId="48FADA15" w14:textId="77777777" w:rsidR="00972929" w:rsidRPr="00326E47" w:rsidRDefault="00972929">
            <w:pPr>
              <w:rPr>
                <w:b/>
                <w:bCs/>
                <w:sz w:val="24"/>
                <w:szCs w:val="24"/>
              </w:rPr>
            </w:pPr>
            <w:r w:rsidRPr="00326E47">
              <w:rPr>
                <w:b/>
                <w:bCs/>
                <w:sz w:val="24"/>
                <w:szCs w:val="24"/>
              </w:rPr>
              <w:t>Media Type &amp; Description</w:t>
            </w:r>
          </w:p>
        </w:tc>
        <w:tc>
          <w:tcPr>
            <w:tcW w:w="2152" w:type="dxa"/>
          </w:tcPr>
          <w:p w14:paraId="5A8D3D61" w14:textId="77777777" w:rsidR="00972929" w:rsidRPr="00326E47" w:rsidRDefault="00972929">
            <w:pPr>
              <w:rPr>
                <w:b/>
                <w:bCs/>
                <w:sz w:val="24"/>
                <w:szCs w:val="24"/>
              </w:rPr>
            </w:pPr>
            <w:r w:rsidRPr="00326E47">
              <w:rPr>
                <w:b/>
                <w:bCs/>
                <w:sz w:val="24"/>
                <w:szCs w:val="24"/>
              </w:rPr>
              <w:t>Target Market/Demographic</w:t>
            </w:r>
          </w:p>
        </w:tc>
        <w:tc>
          <w:tcPr>
            <w:tcW w:w="3068" w:type="dxa"/>
          </w:tcPr>
          <w:p w14:paraId="7778A5B3" w14:textId="77777777" w:rsidR="00972929" w:rsidRPr="00326E47" w:rsidRDefault="00972929">
            <w:pPr>
              <w:rPr>
                <w:b/>
                <w:bCs/>
                <w:sz w:val="24"/>
                <w:szCs w:val="24"/>
              </w:rPr>
            </w:pPr>
            <w:r w:rsidRPr="00326E47">
              <w:rPr>
                <w:b/>
                <w:bCs/>
                <w:sz w:val="24"/>
                <w:szCs w:val="24"/>
              </w:rPr>
              <w:t>Ad Placement Dates</w:t>
            </w:r>
          </w:p>
        </w:tc>
        <w:tc>
          <w:tcPr>
            <w:tcW w:w="2160" w:type="dxa"/>
          </w:tcPr>
          <w:p w14:paraId="6A79C0B5" w14:textId="77777777" w:rsidR="00972929" w:rsidRPr="00326E47" w:rsidRDefault="00972929">
            <w:pPr>
              <w:rPr>
                <w:b/>
                <w:bCs/>
                <w:sz w:val="24"/>
                <w:szCs w:val="24"/>
              </w:rPr>
            </w:pPr>
            <w:r w:rsidRPr="00326E47">
              <w:rPr>
                <w:b/>
                <w:bCs/>
                <w:sz w:val="24"/>
                <w:szCs w:val="24"/>
              </w:rPr>
              <w:t>Amount ($)</w:t>
            </w:r>
          </w:p>
        </w:tc>
      </w:tr>
      <w:tr w:rsidR="00972929" w:rsidRPr="00326E47" w14:paraId="0860711F" w14:textId="77777777" w:rsidTr="00972929">
        <w:tc>
          <w:tcPr>
            <w:tcW w:w="1728" w:type="dxa"/>
          </w:tcPr>
          <w:p w14:paraId="717A6F38" w14:textId="77777777" w:rsidR="00972929" w:rsidRPr="00326E47" w:rsidRDefault="00972929">
            <w:pPr>
              <w:rPr>
                <w:sz w:val="24"/>
                <w:szCs w:val="24"/>
              </w:rPr>
            </w:pPr>
          </w:p>
        </w:tc>
        <w:tc>
          <w:tcPr>
            <w:tcW w:w="2152" w:type="dxa"/>
          </w:tcPr>
          <w:p w14:paraId="0109B587" w14:textId="77777777" w:rsidR="00972929" w:rsidRPr="00326E47" w:rsidRDefault="00972929">
            <w:pPr>
              <w:rPr>
                <w:sz w:val="24"/>
                <w:szCs w:val="24"/>
              </w:rPr>
            </w:pPr>
          </w:p>
        </w:tc>
        <w:tc>
          <w:tcPr>
            <w:tcW w:w="3068" w:type="dxa"/>
          </w:tcPr>
          <w:p w14:paraId="6C85AB05" w14:textId="77777777" w:rsidR="00972929" w:rsidRPr="00326E47" w:rsidRDefault="00972929">
            <w:pPr>
              <w:rPr>
                <w:sz w:val="24"/>
                <w:szCs w:val="24"/>
              </w:rPr>
            </w:pPr>
          </w:p>
        </w:tc>
        <w:tc>
          <w:tcPr>
            <w:tcW w:w="2160" w:type="dxa"/>
          </w:tcPr>
          <w:p w14:paraId="5EFEDABF" w14:textId="77777777" w:rsidR="00972929" w:rsidRPr="00326E47" w:rsidRDefault="00972929">
            <w:pPr>
              <w:rPr>
                <w:sz w:val="24"/>
                <w:szCs w:val="24"/>
              </w:rPr>
            </w:pPr>
          </w:p>
        </w:tc>
      </w:tr>
      <w:tr w:rsidR="00972929" w:rsidRPr="00326E47" w14:paraId="2E624078" w14:textId="77777777" w:rsidTr="00972929">
        <w:tc>
          <w:tcPr>
            <w:tcW w:w="1728" w:type="dxa"/>
          </w:tcPr>
          <w:p w14:paraId="76E05673" w14:textId="77777777" w:rsidR="00972929" w:rsidRPr="00326E47" w:rsidRDefault="00972929">
            <w:pPr>
              <w:rPr>
                <w:sz w:val="24"/>
                <w:szCs w:val="24"/>
              </w:rPr>
            </w:pPr>
          </w:p>
        </w:tc>
        <w:tc>
          <w:tcPr>
            <w:tcW w:w="2152" w:type="dxa"/>
          </w:tcPr>
          <w:p w14:paraId="17616FB8" w14:textId="77777777" w:rsidR="00972929" w:rsidRPr="00326E47" w:rsidRDefault="00972929">
            <w:pPr>
              <w:rPr>
                <w:sz w:val="24"/>
                <w:szCs w:val="24"/>
              </w:rPr>
            </w:pPr>
          </w:p>
        </w:tc>
        <w:tc>
          <w:tcPr>
            <w:tcW w:w="3068" w:type="dxa"/>
          </w:tcPr>
          <w:p w14:paraId="100795BA" w14:textId="77777777" w:rsidR="00972929" w:rsidRPr="00326E47" w:rsidRDefault="00972929">
            <w:pPr>
              <w:rPr>
                <w:sz w:val="24"/>
                <w:szCs w:val="24"/>
              </w:rPr>
            </w:pPr>
          </w:p>
        </w:tc>
        <w:tc>
          <w:tcPr>
            <w:tcW w:w="2160" w:type="dxa"/>
          </w:tcPr>
          <w:p w14:paraId="0E07B6AC" w14:textId="77777777" w:rsidR="00972929" w:rsidRPr="00326E47" w:rsidRDefault="00972929">
            <w:pPr>
              <w:rPr>
                <w:sz w:val="24"/>
                <w:szCs w:val="24"/>
              </w:rPr>
            </w:pPr>
          </w:p>
        </w:tc>
      </w:tr>
      <w:tr w:rsidR="00972929" w:rsidRPr="00326E47" w14:paraId="21AC8AE6" w14:textId="77777777" w:rsidTr="00972929">
        <w:tc>
          <w:tcPr>
            <w:tcW w:w="1728" w:type="dxa"/>
          </w:tcPr>
          <w:p w14:paraId="0A5016EF" w14:textId="77777777" w:rsidR="00972929" w:rsidRPr="00326E47" w:rsidRDefault="00972929">
            <w:pPr>
              <w:rPr>
                <w:sz w:val="24"/>
                <w:szCs w:val="24"/>
              </w:rPr>
            </w:pPr>
          </w:p>
        </w:tc>
        <w:tc>
          <w:tcPr>
            <w:tcW w:w="2152" w:type="dxa"/>
          </w:tcPr>
          <w:p w14:paraId="3D8C9269" w14:textId="77777777" w:rsidR="00972929" w:rsidRPr="00326E47" w:rsidRDefault="00972929">
            <w:pPr>
              <w:rPr>
                <w:sz w:val="24"/>
                <w:szCs w:val="24"/>
              </w:rPr>
            </w:pPr>
          </w:p>
        </w:tc>
        <w:tc>
          <w:tcPr>
            <w:tcW w:w="3068" w:type="dxa"/>
          </w:tcPr>
          <w:p w14:paraId="54D999D7" w14:textId="77777777" w:rsidR="00972929" w:rsidRPr="00326E47" w:rsidRDefault="00972929">
            <w:pPr>
              <w:rPr>
                <w:sz w:val="24"/>
                <w:szCs w:val="24"/>
              </w:rPr>
            </w:pPr>
          </w:p>
        </w:tc>
        <w:tc>
          <w:tcPr>
            <w:tcW w:w="2160" w:type="dxa"/>
          </w:tcPr>
          <w:p w14:paraId="3AEFA2D3" w14:textId="77777777" w:rsidR="00972929" w:rsidRPr="00326E47" w:rsidRDefault="00972929">
            <w:pPr>
              <w:rPr>
                <w:sz w:val="24"/>
                <w:szCs w:val="24"/>
              </w:rPr>
            </w:pPr>
          </w:p>
        </w:tc>
      </w:tr>
      <w:tr w:rsidR="00972929" w:rsidRPr="00326E47" w14:paraId="4FCB93BD" w14:textId="77777777" w:rsidTr="00972929">
        <w:tc>
          <w:tcPr>
            <w:tcW w:w="1728" w:type="dxa"/>
          </w:tcPr>
          <w:p w14:paraId="7359532C" w14:textId="77777777" w:rsidR="00972929" w:rsidRPr="00326E47" w:rsidRDefault="00972929">
            <w:pPr>
              <w:rPr>
                <w:sz w:val="24"/>
                <w:szCs w:val="24"/>
              </w:rPr>
            </w:pPr>
          </w:p>
        </w:tc>
        <w:tc>
          <w:tcPr>
            <w:tcW w:w="2152" w:type="dxa"/>
          </w:tcPr>
          <w:p w14:paraId="44D8B2F9" w14:textId="77777777" w:rsidR="00972929" w:rsidRPr="00326E47" w:rsidRDefault="00972929">
            <w:pPr>
              <w:rPr>
                <w:sz w:val="24"/>
                <w:szCs w:val="24"/>
              </w:rPr>
            </w:pPr>
          </w:p>
        </w:tc>
        <w:tc>
          <w:tcPr>
            <w:tcW w:w="3068" w:type="dxa"/>
          </w:tcPr>
          <w:p w14:paraId="4856DB30" w14:textId="77777777" w:rsidR="00972929" w:rsidRPr="00326E47" w:rsidRDefault="00972929">
            <w:pPr>
              <w:rPr>
                <w:sz w:val="24"/>
                <w:szCs w:val="24"/>
              </w:rPr>
            </w:pPr>
          </w:p>
        </w:tc>
        <w:tc>
          <w:tcPr>
            <w:tcW w:w="2160" w:type="dxa"/>
          </w:tcPr>
          <w:p w14:paraId="4723AD62" w14:textId="77777777" w:rsidR="00972929" w:rsidRPr="00326E47" w:rsidRDefault="00972929">
            <w:pPr>
              <w:rPr>
                <w:sz w:val="24"/>
                <w:szCs w:val="24"/>
              </w:rPr>
            </w:pPr>
          </w:p>
        </w:tc>
      </w:tr>
    </w:tbl>
    <w:p w14:paraId="4FEF9AB1" w14:textId="15545555" w:rsidR="00AA425E" w:rsidRPr="00326E47" w:rsidRDefault="00326E47">
      <w:pPr>
        <w:rPr>
          <w:sz w:val="24"/>
          <w:szCs w:val="24"/>
        </w:rPr>
      </w:pPr>
      <w:r w:rsidRPr="00326E47">
        <w:rPr>
          <w:b/>
          <w:bCs/>
          <w:sz w:val="24"/>
          <w:szCs w:val="24"/>
        </w:rPr>
        <w:t>Total Cash Match:</w:t>
      </w:r>
      <w:r w:rsidRPr="00326E47">
        <w:rPr>
          <w:sz w:val="24"/>
          <w:szCs w:val="24"/>
        </w:rPr>
        <w:t xml:space="preserve"> ____________________   </w:t>
      </w:r>
      <w:r w:rsidRPr="00326E47">
        <w:rPr>
          <w:i/>
          <w:iCs/>
          <w:sz w:val="24"/>
          <w:szCs w:val="24"/>
        </w:rPr>
        <w:t>please double check your totals.  Tab through all the columns.</w:t>
      </w:r>
    </w:p>
    <w:p w14:paraId="5DF94A92" w14:textId="77777777" w:rsidR="00972929" w:rsidRPr="00326E47" w:rsidRDefault="00972929">
      <w:pPr>
        <w:rPr>
          <w:sz w:val="24"/>
          <w:szCs w:val="24"/>
        </w:rPr>
      </w:pPr>
    </w:p>
    <w:p w14:paraId="29CDA984" w14:textId="77777777" w:rsidR="00972929" w:rsidRPr="00326E47" w:rsidRDefault="00972929">
      <w:pPr>
        <w:rPr>
          <w:sz w:val="24"/>
          <w:szCs w:val="24"/>
        </w:rPr>
      </w:pPr>
    </w:p>
    <w:p w14:paraId="360E5AC2" w14:textId="77777777" w:rsidR="00AA425E" w:rsidRPr="00326E47" w:rsidRDefault="00326E47">
      <w:pPr>
        <w:pStyle w:val="Heading3"/>
        <w:rPr>
          <w:sz w:val="24"/>
          <w:szCs w:val="24"/>
        </w:rPr>
      </w:pPr>
      <w:r w:rsidRPr="00326E47">
        <w:rPr>
          <w:sz w:val="24"/>
          <w:szCs w:val="24"/>
        </w:rPr>
        <w:t>VTC Reimbursable Marketing Plan</w:t>
      </w:r>
    </w:p>
    <w:p w14:paraId="5FBC91E0" w14:textId="77777777" w:rsidR="00AA425E" w:rsidRPr="00326E47" w:rsidRDefault="00326E47">
      <w:pPr>
        <w:ind w:left="240"/>
        <w:rPr>
          <w:i/>
          <w:sz w:val="24"/>
          <w:szCs w:val="24"/>
        </w:rPr>
      </w:pPr>
      <w:r w:rsidRPr="00326E47">
        <w:rPr>
          <w:i/>
          <w:sz w:val="24"/>
          <w:szCs w:val="24"/>
        </w:rPr>
        <w:t>List only expenses requested for reimbursement from VTC.</w:t>
      </w:r>
    </w:p>
    <w:p w14:paraId="0805E6A7" w14:textId="4D3732B0" w:rsidR="00972929" w:rsidRPr="00326E47" w:rsidRDefault="00972929">
      <w:pPr>
        <w:ind w:left="240"/>
        <w:rPr>
          <w:sz w:val="24"/>
          <w:szCs w:val="24"/>
        </w:rPr>
      </w:pPr>
      <w:r w:rsidRPr="00326E47">
        <w:rPr>
          <w:rFonts w:ascii="Helvetica" w:hAnsi="Helvetica" w:cs="Helvetica"/>
          <w:color w:val="3D3D3D"/>
          <w:sz w:val="24"/>
          <w:szCs w:val="24"/>
        </w:rPr>
        <w:t xml:space="preserve">Reimbursable Marketing Plan (This is what you would like </w:t>
      </w:r>
      <w:proofErr w:type="gramStart"/>
      <w:r w:rsidRPr="00326E47">
        <w:rPr>
          <w:rFonts w:ascii="Helvetica" w:hAnsi="Helvetica" w:cs="Helvetica"/>
          <w:color w:val="3D3D3D"/>
          <w:sz w:val="24"/>
          <w:szCs w:val="24"/>
        </w:rPr>
        <w:t>be</w:t>
      </w:r>
      <w:proofErr w:type="gramEnd"/>
      <w:r w:rsidRPr="00326E47">
        <w:rPr>
          <w:rFonts w:ascii="Helvetica" w:hAnsi="Helvetica" w:cs="Helvetica"/>
          <w:color w:val="3D3D3D"/>
          <w:sz w:val="24"/>
          <w:szCs w:val="24"/>
        </w:rPr>
        <w:t xml:space="preserve"> reimbursed by VTC. Be sure to review the eligible expenses list. Ineligible items will not be reimbursed.) For Media Type, please select from the following: Social, Digital, Print, Agency, Influencer, Website, Radio, TV or Other Services. </w:t>
      </w:r>
      <w:proofErr w:type="gramStart"/>
      <w:r w:rsidRPr="00326E47">
        <w:rPr>
          <w:rFonts w:ascii="Helvetica" w:hAnsi="Helvetica" w:cs="Helvetica"/>
          <w:color w:val="3D3D3D"/>
          <w:sz w:val="24"/>
          <w:szCs w:val="24"/>
        </w:rPr>
        <w:t>Please</w:t>
      </w:r>
      <w:proofErr w:type="gramEnd"/>
      <w:r w:rsidRPr="00326E47">
        <w:rPr>
          <w:rFonts w:ascii="Helvetica" w:hAnsi="Helvetica" w:cs="Helvetica"/>
          <w:color w:val="3D3D3D"/>
          <w:sz w:val="24"/>
          <w:szCs w:val="24"/>
        </w:rPr>
        <w:t xml:space="preserve"> no commas or dollar signs in your marketing plan amounts and please tab through the fields for totals Max 15 lines.</w:t>
      </w:r>
    </w:p>
    <w:tbl>
      <w:tblPr>
        <w:tblStyle w:val="TableGrid"/>
        <w:tblW w:w="0" w:type="auto"/>
        <w:tblLook w:val="04A0" w:firstRow="1" w:lastRow="0" w:firstColumn="1" w:lastColumn="0" w:noHBand="0" w:noVBand="1"/>
      </w:tblPr>
      <w:tblGrid>
        <w:gridCol w:w="1728"/>
        <w:gridCol w:w="2383"/>
        <w:gridCol w:w="3158"/>
        <w:gridCol w:w="2160"/>
      </w:tblGrid>
      <w:tr w:rsidR="00972929" w:rsidRPr="00326E47" w14:paraId="1F0D8873" w14:textId="77777777" w:rsidTr="00326E47">
        <w:tc>
          <w:tcPr>
            <w:tcW w:w="1728" w:type="dxa"/>
          </w:tcPr>
          <w:p w14:paraId="60353090" w14:textId="77777777" w:rsidR="00972929" w:rsidRPr="00326E47" w:rsidRDefault="00972929">
            <w:pPr>
              <w:rPr>
                <w:b/>
                <w:bCs/>
                <w:sz w:val="24"/>
                <w:szCs w:val="24"/>
              </w:rPr>
            </w:pPr>
            <w:r w:rsidRPr="00326E47">
              <w:rPr>
                <w:b/>
                <w:bCs/>
                <w:sz w:val="24"/>
                <w:szCs w:val="24"/>
              </w:rPr>
              <w:t>Media Type &amp; Description</w:t>
            </w:r>
          </w:p>
        </w:tc>
        <w:tc>
          <w:tcPr>
            <w:tcW w:w="2152" w:type="dxa"/>
          </w:tcPr>
          <w:p w14:paraId="7394FD9E" w14:textId="77777777" w:rsidR="00972929" w:rsidRPr="00326E47" w:rsidRDefault="00972929">
            <w:pPr>
              <w:rPr>
                <w:b/>
                <w:bCs/>
                <w:sz w:val="24"/>
                <w:szCs w:val="24"/>
              </w:rPr>
            </w:pPr>
            <w:r w:rsidRPr="00326E47">
              <w:rPr>
                <w:b/>
                <w:bCs/>
                <w:sz w:val="24"/>
                <w:szCs w:val="24"/>
              </w:rPr>
              <w:t>Target Market/Demographic</w:t>
            </w:r>
          </w:p>
        </w:tc>
        <w:tc>
          <w:tcPr>
            <w:tcW w:w="3158" w:type="dxa"/>
          </w:tcPr>
          <w:p w14:paraId="35D29986" w14:textId="77777777" w:rsidR="00972929" w:rsidRPr="00326E47" w:rsidRDefault="00972929">
            <w:pPr>
              <w:rPr>
                <w:b/>
                <w:bCs/>
                <w:sz w:val="24"/>
                <w:szCs w:val="24"/>
              </w:rPr>
            </w:pPr>
            <w:r w:rsidRPr="00326E47">
              <w:rPr>
                <w:b/>
                <w:bCs/>
                <w:sz w:val="24"/>
                <w:szCs w:val="24"/>
              </w:rPr>
              <w:t>Ad Placement Dates</w:t>
            </w:r>
          </w:p>
        </w:tc>
        <w:tc>
          <w:tcPr>
            <w:tcW w:w="2160" w:type="dxa"/>
          </w:tcPr>
          <w:p w14:paraId="6B587EB9" w14:textId="77777777" w:rsidR="00972929" w:rsidRPr="00326E47" w:rsidRDefault="00972929">
            <w:pPr>
              <w:rPr>
                <w:b/>
                <w:bCs/>
                <w:sz w:val="24"/>
                <w:szCs w:val="24"/>
              </w:rPr>
            </w:pPr>
            <w:r w:rsidRPr="00326E47">
              <w:rPr>
                <w:b/>
                <w:bCs/>
                <w:sz w:val="24"/>
                <w:szCs w:val="24"/>
              </w:rPr>
              <w:t>Amount ($)</w:t>
            </w:r>
          </w:p>
        </w:tc>
      </w:tr>
      <w:tr w:rsidR="00972929" w:rsidRPr="00326E47" w14:paraId="52DAC051" w14:textId="77777777" w:rsidTr="00326E47">
        <w:tc>
          <w:tcPr>
            <w:tcW w:w="1728" w:type="dxa"/>
          </w:tcPr>
          <w:p w14:paraId="653867F6" w14:textId="77777777" w:rsidR="00972929" w:rsidRPr="00326E47" w:rsidRDefault="00972929">
            <w:pPr>
              <w:rPr>
                <w:sz w:val="24"/>
                <w:szCs w:val="24"/>
              </w:rPr>
            </w:pPr>
          </w:p>
        </w:tc>
        <w:tc>
          <w:tcPr>
            <w:tcW w:w="2152" w:type="dxa"/>
          </w:tcPr>
          <w:p w14:paraId="3FF92D72" w14:textId="77777777" w:rsidR="00972929" w:rsidRPr="00326E47" w:rsidRDefault="00972929">
            <w:pPr>
              <w:rPr>
                <w:sz w:val="24"/>
                <w:szCs w:val="24"/>
              </w:rPr>
            </w:pPr>
          </w:p>
        </w:tc>
        <w:tc>
          <w:tcPr>
            <w:tcW w:w="3158" w:type="dxa"/>
          </w:tcPr>
          <w:p w14:paraId="55514987" w14:textId="77777777" w:rsidR="00972929" w:rsidRPr="00326E47" w:rsidRDefault="00972929">
            <w:pPr>
              <w:rPr>
                <w:sz w:val="24"/>
                <w:szCs w:val="24"/>
              </w:rPr>
            </w:pPr>
          </w:p>
        </w:tc>
        <w:tc>
          <w:tcPr>
            <w:tcW w:w="2160" w:type="dxa"/>
          </w:tcPr>
          <w:p w14:paraId="2A7E9517" w14:textId="77777777" w:rsidR="00972929" w:rsidRPr="00326E47" w:rsidRDefault="00972929">
            <w:pPr>
              <w:rPr>
                <w:sz w:val="24"/>
                <w:szCs w:val="24"/>
              </w:rPr>
            </w:pPr>
          </w:p>
        </w:tc>
      </w:tr>
      <w:tr w:rsidR="00972929" w:rsidRPr="00326E47" w14:paraId="1C659C6E" w14:textId="77777777" w:rsidTr="00326E47">
        <w:tc>
          <w:tcPr>
            <w:tcW w:w="1728" w:type="dxa"/>
          </w:tcPr>
          <w:p w14:paraId="2D10C00A" w14:textId="77777777" w:rsidR="00972929" w:rsidRPr="00326E47" w:rsidRDefault="00972929">
            <w:pPr>
              <w:rPr>
                <w:sz w:val="24"/>
                <w:szCs w:val="24"/>
              </w:rPr>
            </w:pPr>
          </w:p>
        </w:tc>
        <w:tc>
          <w:tcPr>
            <w:tcW w:w="2152" w:type="dxa"/>
          </w:tcPr>
          <w:p w14:paraId="76A40696" w14:textId="77777777" w:rsidR="00972929" w:rsidRPr="00326E47" w:rsidRDefault="00972929">
            <w:pPr>
              <w:rPr>
                <w:sz w:val="24"/>
                <w:szCs w:val="24"/>
              </w:rPr>
            </w:pPr>
          </w:p>
        </w:tc>
        <w:tc>
          <w:tcPr>
            <w:tcW w:w="3158" w:type="dxa"/>
          </w:tcPr>
          <w:p w14:paraId="0D9DA939" w14:textId="77777777" w:rsidR="00972929" w:rsidRPr="00326E47" w:rsidRDefault="00972929">
            <w:pPr>
              <w:rPr>
                <w:sz w:val="24"/>
                <w:szCs w:val="24"/>
              </w:rPr>
            </w:pPr>
          </w:p>
        </w:tc>
        <w:tc>
          <w:tcPr>
            <w:tcW w:w="2160" w:type="dxa"/>
          </w:tcPr>
          <w:p w14:paraId="7471A594" w14:textId="77777777" w:rsidR="00972929" w:rsidRPr="00326E47" w:rsidRDefault="00972929">
            <w:pPr>
              <w:rPr>
                <w:sz w:val="24"/>
                <w:szCs w:val="24"/>
              </w:rPr>
            </w:pPr>
          </w:p>
        </w:tc>
      </w:tr>
      <w:tr w:rsidR="00972929" w:rsidRPr="00326E47" w14:paraId="4FAAF9FC" w14:textId="77777777" w:rsidTr="00326E47">
        <w:tc>
          <w:tcPr>
            <w:tcW w:w="1728" w:type="dxa"/>
          </w:tcPr>
          <w:p w14:paraId="012EE9C1" w14:textId="77777777" w:rsidR="00972929" w:rsidRPr="00326E47" w:rsidRDefault="00972929">
            <w:pPr>
              <w:rPr>
                <w:sz w:val="24"/>
                <w:szCs w:val="24"/>
              </w:rPr>
            </w:pPr>
          </w:p>
        </w:tc>
        <w:tc>
          <w:tcPr>
            <w:tcW w:w="2152" w:type="dxa"/>
          </w:tcPr>
          <w:p w14:paraId="7FCA30A8" w14:textId="77777777" w:rsidR="00972929" w:rsidRPr="00326E47" w:rsidRDefault="00972929">
            <w:pPr>
              <w:rPr>
                <w:sz w:val="24"/>
                <w:szCs w:val="24"/>
              </w:rPr>
            </w:pPr>
          </w:p>
        </w:tc>
        <w:tc>
          <w:tcPr>
            <w:tcW w:w="3158" w:type="dxa"/>
          </w:tcPr>
          <w:p w14:paraId="0AB988EF" w14:textId="77777777" w:rsidR="00972929" w:rsidRPr="00326E47" w:rsidRDefault="00972929">
            <w:pPr>
              <w:rPr>
                <w:sz w:val="24"/>
                <w:szCs w:val="24"/>
              </w:rPr>
            </w:pPr>
          </w:p>
        </w:tc>
        <w:tc>
          <w:tcPr>
            <w:tcW w:w="2160" w:type="dxa"/>
          </w:tcPr>
          <w:p w14:paraId="0AC6E70F" w14:textId="77777777" w:rsidR="00972929" w:rsidRPr="00326E47" w:rsidRDefault="00972929">
            <w:pPr>
              <w:rPr>
                <w:sz w:val="24"/>
                <w:szCs w:val="24"/>
              </w:rPr>
            </w:pPr>
          </w:p>
        </w:tc>
      </w:tr>
      <w:tr w:rsidR="00972929" w:rsidRPr="00326E47" w14:paraId="6030D334" w14:textId="77777777" w:rsidTr="00326E47">
        <w:tc>
          <w:tcPr>
            <w:tcW w:w="1728" w:type="dxa"/>
          </w:tcPr>
          <w:p w14:paraId="6D4512E8" w14:textId="77777777" w:rsidR="00972929" w:rsidRPr="00326E47" w:rsidRDefault="00972929">
            <w:pPr>
              <w:rPr>
                <w:sz w:val="24"/>
                <w:szCs w:val="24"/>
              </w:rPr>
            </w:pPr>
          </w:p>
        </w:tc>
        <w:tc>
          <w:tcPr>
            <w:tcW w:w="2152" w:type="dxa"/>
          </w:tcPr>
          <w:p w14:paraId="0DF350BC" w14:textId="77777777" w:rsidR="00972929" w:rsidRPr="00326E47" w:rsidRDefault="00972929">
            <w:pPr>
              <w:rPr>
                <w:sz w:val="24"/>
                <w:szCs w:val="24"/>
              </w:rPr>
            </w:pPr>
          </w:p>
        </w:tc>
        <w:tc>
          <w:tcPr>
            <w:tcW w:w="3158" w:type="dxa"/>
          </w:tcPr>
          <w:p w14:paraId="4A6CF8EA" w14:textId="77777777" w:rsidR="00972929" w:rsidRPr="00326E47" w:rsidRDefault="00972929">
            <w:pPr>
              <w:rPr>
                <w:sz w:val="24"/>
                <w:szCs w:val="24"/>
              </w:rPr>
            </w:pPr>
          </w:p>
        </w:tc>
        <w:tc>
          <w:tcPr>
            <w:tcW w:w="2160" w:type="dxa"/>
          </w:tcPr>
          <w:p w14:paraId="519600D3" w14:textId="77777777" w:rsidR="00972929" w:rsidRPr="00326E47" w:rsidRDefault="00972929">
            <w:pPr>
              <w:rPr>
                <w:sz w:val="24"/>
                <w:szCs w:val="24"/>
              </w:rPr>
            </w:pPr>
          </w:p>
        </w:tc>
      </w:tr>
    </w:tbl>
    <w:p w14:paraId="4C235C5E" w14:textId="5F5A68F5" w:rsidR="00AA425E" w:rsidRPr="00326E47" w:rsidRDefault="00326E47">
      <w:pPr>
        <w:rPr>
          <w:sz w:val="24"/>
          <w:szCs w:val="24"/>
        </w:rPr>
      </w:pPr>
      <w:r w:rsidRPr="00326E47">
        <w:rPr>
          <w:b/>
          <w:bCs/>
          <w:sz w:val="24"/>
          <w:szCs w:val="24"/>
        </w:rPr>
        <w:t>Total Reimbursable Amount:</w:t>
      </w:r>
      <w:r w:rsidRPr="00326E47">
        <w:rPr>
          <w:sz w:val="24"/>
          <w:szCs w:val="24"/>
        </w:rPr>
        <w:t xml:space="preserve"> ___________________</w:t>
      </w:r>
      <w:proofErr w:type="gramStart"/>
      <w:r w:rsidRPr="00326E47">
        <w:rPr>
          <w:sz w:val="24"/>
          <w:szCs w:val="24"/>
        </w:rPr>
        <w:t xml:space="preserve">_ </w:t>
      </w:r>
      <w:r w:rsidRPr="00326E47">
        <w:rPr>
          <w:i/>
          <w:iCs/>
          <w:sz w:val="24"/>
          <w:szCs w:val="24"/>
        </w:rPr>
        <w:t xml:space="preserve"> please</w:t>
      </w:r>
      <w:proofErr w:type="gramEnd"/>
      <w:r w:rsidRPr="00326E47">
        <w:rPr>
          <w:i/>
          <w:iCs/>
          <w:sz w:val="24"/>
          <w:szCs w:val="24"/>
        </w:rPr>
        <w:t xml:space="preserve"> double check your totals.  Tab through all the columns.</w:t>
      </w:r>
    </w:p>
    <w:p w14:paraId="4AE56865" w14:textId="77777777" w:rsidR="008F75B6" w:rsidRDefault="008F75B6">
      <w:pPr>
        <w:pStyle w:val="Heading2"/>
        <w:rPr>
          <w:sz w:val="24"/>
          <w:szCs w:val="24"/>
        </w:rPr>
      </w:pPr>
    </w:p>
    <w:p w14:paraId="610496C8" w14:textId="77777777" w:rsidR="008F75B6" w:rsidRDefault="008F75B6">
      <w:pPr>
        <w:pStyle w:val="Heading2"/>
        <w:rPr>
          <w:sz w:val="24"/>
          <w:szCs w:val="24"/>
        </w:rPr>
      </w:pPr>
    </w:p>
    <w:p w14:paraId="039B50E7" w14:textId="5DE2CDF8" w:rsidR="00AA425E" w:rsidRPr="00326E47" w:rsidRDefault="00326E47">
      <w:pPr>
        <w:pStyle w:val="Heading2"/>
        <w:rPr>
          <w:sz w:val="24"/>
          <w:szCs w:val="24"/>
        </w:rPr>
      </w:pPr>
      <w:r w:rsidRPr="00326E47">
        <w:rPr>
          <w:sz w:val="24"/>
          <w:szCs w:val="24"/>
        </w:rPr>
        <w:t>BONUS POINTS: VIFL Activation (5 Points)</w:t>
      </w:r>
    </w:p>
    <w:p w14:paraId="787B5DB8" w14:textId="58FA8222" w:rsidR="00AA425E" w:rsidRPr="00326E47" w:rsidRDefault="00326E47">
      <w:pPr>
        <w:ind w:left="240"/>
        <w:rPr>
          <w:sz w:val="24"/>
          <w:szCs w:val="24"/>
        </w:rPr>
      </w:pPr>
      <w:r w:rsidRPr="00326E47">
        <w:rPr>
          <w:i/>
          <w:sz w:val="24"/>
          <w:szCs w:val="24"/>
        </w:rPr>
        <w:t>Describe how Virginia is for Lovers branding and VTC services will be incorporated.  Be creative.</w:t>
      </w:r>
    </w:p>
    <w:p w14:paraId="0F9E365E" w14:textId="35390A47" w:rsidR="00326E47" w:rsidRPr="00326E47" w:rsidRDefault="00326E47">
      <w:pPr>
        <w:rPr>
          <w:b/>
          <w:bCs/>
          <w:sz w:val="24"/>
          <w:szCs w:val="24"/>
        </w:rPr>
      </w:pPr>
      <w:r w:rsidRPr="00326E47">
        <w:rPr>
          <w:b/>
          <w:bCs/>
          <w:sz w:val="24"/>
          <w:szCs w:val="24"/>
        </w:rPr>
        <w:t xml:space="preserve">How will you integrate </w:t>
      </w:r>
      <w:proofErr w:type="gramStart"/>
      <w:r w:rsidRPr="00326E47">
        <w:rPr>
          <w:b/>
          <w:bCs/>
          <w:sz w:val="24"/>
          <w:szCs w:val="24"/>
        </w:rPr>
        <w:t>the Virginia</w:t>
      </w:r>
      <w:proofErr w:type="gramEnd"/>
      <w:r w:rsidRPr="00326E47">
        <w:rPr>
          <w:b/>
          <w:bCs/>
          <w:sz w:val="24"/>
          <w:szCs w:val="24"/>
        </w:rPr>
        <w:t xml:space="preserve"> is for Lovers brand and VTC services/opportunities?</w:t>
      </w:r>
    </w:p>
    <w:p w14:paraId="4C0531AE" w14:textId="6B61F50D" w:rsidR="00326E47" w:rsidRPr="00326E47" w:rsidRDefault="00326E47">
      <w:pPr>
        <w:rPr>
          <w:sz w:val="24"/>
          <w:szCs w:val="24"/>
        </w:rPr>
      </w:pPr>
      <w:r w:rsidRPr="00326E47">
        <w:rPr>
          <w:sz w:val="24"/>
          <w:szCs w:val="24"/>
        </w:rPr>
        <w:t>Attach Lodging Letter of Support (required)</w:t>
      </w:r>
    </w:p>
    <w:p w14:paraId="5374BBD3" w14:textId="7056E71D" w:rsidR="00326E47" w:rsidRPr="00326E47" w:rsidRDefault="00326E47">
      <w:pPr>
        <w:rPr>
          <w:sz w:val="24"/>
          <w:szCs w:val="24"/>
        </w:rPr>
      </w:pPr>
      <w:r w:rsidRPr="00326E47">
        <w:rPr>
          <w:sz w:val="24"/>
          <w:szCs w:val="24"/>
        </w:rPr>
        <w:t>Attach DMO Letter of Support (required)</w:t>
      </w:r>
    </w:p>
    <w:p w14:paraId="77E9B201" w14:textId="6C9DF5F3" w:rsidR="00326E47" w:rsidRPr="00326E47" w:rsidRDefault="00326E47">
      <w:pPr>
        <w:rPr>
          <w:sz w:val="24"/>
          <w:szCs w:val="24"/>
        </w:rPr>
      </w:pPr>
      <w:r w:rsidRPr="00326E47">
        <w:rPr>
          <w:sz w:val="24"/>
          <w:szCs w:val="24"/>
        </w:rPr>
        <w:t>Attach additional document (optional)</w:t>
      </w:r>
    </w:p>
    <w:p w14:paraId="027ACD60" w14:textId="50ED288A" w:rsidR="00AA425E" w:rsidRPr="00326E47" w:rsidRDefault="00AA425E">
      <w:pPr>
        <w:rPr>
          <w:sz w:val="24"/>
          <w:szCs w:val="24"/>
        </w:rPr>
      </w:pPr>
    </w:p>
    <w:sectPr w:rsidR="00AA425E" w:rsidRPr="00326E47" w:rsidSect="009339DA">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060831909">
    <w:abstractNumId w:val="8"/>
  </w:num>
  <w:num w:numId="2" w16cid:durableId="169565265">
    <w:abstractNumId w:val="6"/>
  </w:num>
  <w:num w:numId="3" w16cid:durableId="1442606838">
    <w:abstractNumId w:val="5"/>
  </w:num>
  <w:num w:numId="4" w16cid:durableId="751977057">
    <w:abstractNumId w:val="4"/>
  </w:num>
  <w:num w:numId="5" w16cid:durableId="297954126">
    <w:abstractNumId w:val="7"/>
  </w:num>
  <w:num w:numId="6" w16cid:durableId="465436815">
    <w:abstractNumId w:val="3"/>
  </w:num>
  <w:num w:numId="7" w16cid:durableId="302741003">
    <w:abstractNumId w:val="2"/>
  </w:num>
  <w:num w:numId="8" w16cid:durableId="395781844">
    <w:abstractNumId w:val="1"/>
  </w:num>
  <w:num w:numId="9" w16cid:durableId="1864503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6"/>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639D"/>
    <w:rsid w:val="00326E47"/>
    <w:rsid w:val="00326F90"/>
    <w:rsid w:val="008F75B6"/>
    <w:rsid w:val="009339DA"/>
    <w:rsid w:val="00972929"/>
    <w:rsid w:val="00AA1D8D"/>
    <w:rsid w:val="00AA425E"/>
    <w:rsid w:val="00B47730"/>
    <w:rsid w:val="00B540A3"/>
    <w:rsid w:val="00CB0664"/>
    <w:rsid w:val="00ED138E"/>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458B449"/>
  <w14:defaultImageDpi w14:val="300"/>
  <w15:docId w15:val="{BFA81F4B-74E5-4B59-9974-63D6F9CC7A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Calibri" w:hAnsi="Calibri"/>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image" Target="media/image7.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webSettings" Target="webSettings.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9</Pages>
  <Words>1055</Words>
  <Characters>7630</Characters>
  <Application>Microsoft Office Word</Application>
  <DocSecurity>0</DocSecurity>
  <Lines>263</Lines>
  <Paragraphs>170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8515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Martin, Staci</cp:lastModifiedBy>
  <cp:revision>3</cp:revision>
  <dcterms:created xsi:type="dcterms:W3CDTF">2026-02-03T20:21:00Z</dcterms:created>
  <dcterms:modified xsi:type="dcterms:W3CDTF">2026-02-03T20:27:00Z</dcterms:modified>
  <cp:category/>
</cp:coreProperties>
</file>